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F7" w:rsidRDefault="00A012F7" w:rsidP="0008156E">
      <w:pPr>
        <w:pStyle w:val="13"/>
        <w:ind w:left="1134" w:hanging="425"/>
        <w:jc w:val="both"/>
        <w:rPr>
          <w:rStyle w:val="29"/>
          <w:rFonts w:eastAsia="Calibri"/>
          <w:color w:val="000000"/>
          <w:sz w:val="28"/>
          <w:szCs w:val="28"/>
        </w:rPr>
      </w:pPr>
    </w:p>
    <w:p w:rsidR="0008156E" w:rsidRDefault="0008156E" w:rsidP="0008156E">
      <w:pPr>
        <w:pStyle w:val="13"/>
        <w:ind w:left="1134" w:hanging="425"/>
        <w:jc w:val="both"/>
        <w:rPr>
          <w:rStyle w:val="29"/>
          <w:rFonts w:eastAsia="Calibri"/>
          <w:color w:val="000000"/>
          <w:sz w:val="28"/>
          <w:szCs w:val="28"/>
        </w:rPr>
      </w:pPr>
    </w:p>
    <w:p w:rsidR="0008156E" w:rsidRPr="0008156E" w:rsidRDefault="0008156E" w:rsidP="0008156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8156E">
        <w:rPr>
          <w:rFonts w:ascii="Times New Roman" w:hAnsi="Times New Roman"/>
          <w:b/>
          <w:sz w:val="36"/>
          <w:szCs w:val="36"/>
        </w:rPr>
        <w:t>ПОСТАНОВЛЕНИЕ</w:t>
      </w:r>
    </w:p>
    <w:p w:rsidR="0008156E" w:rsidRPr="0008156E" w:rsidRDefault="0008156E" w:rsidP="0008156E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8156E" w:rsidRPr="0008156E" w:rsidRDefault="0008156E" w:rsidP="0008156E">
      <w:pPr>
        <w:spacing w:after="0"/>
        <w:jc w:val="center"/>
        <w:rPr>
          <w:rFonts w:ascii="Times New Roman" w:hAnsi="Times New Roman"/>
          <w:b/>
        </w:rPr>
      </w:pPr>
      <w:r w:rsidRPr="0008156E">
        <w:rPr>
          <w:rFonts w:ascii="Times New Roman" w:hAnsi="Times New Roman"/>
          <w:b/>
        </w:rPr>
        <w:t xml:space="preserve">АДМИНИСТРАЦИИ </w:t>
      </w:r>
      <w:r w:rsidR="00ED7572">
        <w:rPr>
          <w:rFonts w:ascii="Times New Roman" w:hAnsi="Times New Roman"/>
          <w:b/>
        </w:rPr>
        <w:t>РЖАВЕЦ</w:t>
      </w:r>
      <w:r w:rsidRPr="0008156E">
        <w:rPr>
          <w:rFonts w:ascii="Times New Roman" w:hAnsi="Times New Roman"/>
          <w:b/>
        </w:rPr>
        <w:t>КОГО СЕЛЬСКОГО ПОСЕЛЕНИЯ</w:t>
      </w:r>
    </w:p>
    <w:p w:rsidR="0008156E" w:rsidRPr="0008156E" w:rsidRDefault="0008156E" w:rsidP="0008156E">
      <w:pPr>
        <w:spacing w:after="0"/>
        <w:jc w:val="center"/>
        <w:rPr>
          <w:rFonts w:ascii="Times New Roman" w:hAnsi="Times New Roman"/>
          <w:b/>
        </w:rPr>
      </w:pPr>
      <w:r w:rsidRPr="0008156E">
        <w:rPr>
          <w:rFonts w:ascii="Times New Roman" w:hAnsi="Times New Roman"/>
          <w:b/>
        </w:rPr>
        <w:t>МУНИЦИПАЛЬНОГО РАЙОНА  «ПРОХОРОВСКИЙ РАЙОН»</w:t>
      </w:r>
    </w:p>
    <w:p w:rsidR="0008156E" w:rsidRDefault="0008156E" w:rsidP="0008156E">
      <w:pPr>
        <w:spacing w:after="0"/>
        <w:jc w:val="center"/>
        <w:rPr>
          <w:rFonts w:ascii="Times New Roman" w:hAnsi="Times New Roman"/>
          <w:b/>
        </w:rPr>
      </w:pPr>
      <w:r w:rsidRPr="0008156E">
        <w:rPr>
          <w:rFonts w:ascii="Times New Roman" w:hAnsi="Times New Roman"/>
          <w:b/>
        </w:rPr>
        <w:t>БЕЛГОРОДСКОЙ ОБЛАСТИ</w:t>
      </w:r>
    </w:p>
    <w:p w:rsidR="0008156E" w:rsidRPr="0008156E" w:rsidRDefault="0008156E" w:rsidP="0008156E">
      <w:pPr>
        <w:spacing w:after="0"/>
        <w:jc w:val="center"/>
        <w:rPr>
          <w:rFonts w:ascii="Times New Roman" w:hAnsi="Times New Roman"/>
        </w:rPr>
      </w:pPr>
    </w:p>
    <w:p w:rsidR="0008156E" w:rsidRPr="0008156E" w:rsidRDefault="0008156E" w:rsidP="0008156E">
      <w:pPr>
        <w:spacing w:after="0"/>
        <w:jc w:val="center"/>
        <w:rPr>
          <w:rFonts w:ascii="Times New Roman" w:hAnsi="Times New Roman"/>
        </w:rPr>
      </w:pPr>
      <w:r w:rsidRPr="000815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56E" w:rsidRPr="0008156E" w:rsidRDefault="0008156E" w:rsidP="0008156E">
      <w:pPr>
        <w:tabs>
          <w:tab w:val="left" w:pos="6885"/>
        </w:tabs>
        <w:spacing w:after="0"/>
        <w:rPr>
          <w:rFonts w:ascii="Times New Roman" w:hAnsi="Times New Roman"/>
          <w:sz w:val="28"/>
          <w:szCs w:val="28"/>
        </w:rPr>
      </w:pPr>
      <w:r w:rsidRPr="0008156E">
        <w:rPr>
          <w:rFonts w:ascii="Times New Roman" w:hAnsi="Times New Roman"/>
          <w:sz w:val="28"/>
          <w:szCs w:val="28"/>
        </w:rPr>
        <w:t xml:space="preserve">         1</w:t>
      </w:r>
      <w:r>
        <w:rPr>
          <w:rFonts w:ascii="Times New Roman" w:hAnsi="Times New Roman"/>
          <w:sz w:val="28"/>
          <w:szCs w:val="28"/>
        </w:rPr>
        <w:t>8</w:t>
      </w:r>
      <w:r w:rsidRPr="0008156E">
        <w:rPr>
          <w:rFonts w:ascii="Times New Roman" w:hAnsi="Times New Roman"/>
          <w:sz w:val="28"/>
          <w:szCs w:val="28"/>
        </w:rPr>
        <w:t xml:space="preserve"> июля 2023 года</w:t>
      </w:r>
      <w:r w:rsidRPr="0008156E">
        <w:rPr>
          <w:rFonts w:ascii="Times New Roman" w:hAnsi="Times New Roman"/>
          <w:sz w:val="28"/>
          <w:szCs w:val="28"/>
        </w:rPr>
        <w:tab/>
        <w:t xml:space="preserve">                 № 32</w:t>
      </w:r>
    </w:p>
    <w:p w:rsidR="0008156E" w:rsidRPr="0008156E" w:rsidRDefault="0008156E" w:rsidP="0008156E">
      <w:pPr>
        <w:pStyle w:val="13"/>
        <w:ind w:hanging="425"/>
        <w:jc w:val="both"/>
        <w:rPr>
          <w:rStyle w:val="29"/>
          <w:rFonts w:eastAsia="Calibri"/>
          <w:color w:val="000000"/>
          <w:sz w:val="28"/>
          <w:szCs w:val="28"/>
        </w:rPr>
      </w:pPr>
    </w:p>
    <w:p w:rsidR="0008156E" w:rsidRPr="0008156E" w:rsidRDefault="0008156E" w:rsidP="0008156E">
      <w:pPr>
        <w:pStyle w:val="13"/>
        <w:ind w:hanging="425"/>
        <w:jc w:val="both"/>
        <w:rPr>
          <w:rStyle w:val="29"/>
          <w:rFonts w:eastAsia="Calibri"/>
          <w:color w:val="000000"/>
          <w:sz w:val="28"/>
          <w:szCs w:val="28"/>
        </w:rPr>
      </w:pPr>
    </w:p>
    <w:p w:rsidR="0008156E" w:rsidRDefault="0008156E" w:rsidP="00ED757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внесении изменений в постановление</w:t>
      </w:r>
    </w:p>
    <w:p w:rsidR="008A5881" w:rsidRPr="00C534B2" w:rsidRDefault="0008156E" w:rsidP="00ED7572">
      <w:pPr>
        <w:pStyle w:val="af7"/>
        <w:ind w:right="467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администрации</w:t>
      </w:r>
      <w:r w:rsidR="008A5881" w:rsidRPr="008A5881">
        <w:rPr>
          <w:rFonts w:ascii="Times New Roman" w:hAnsi="Times New Roman"/>
          <w:b/>
          <w:sz w:val="28"/>
          <w:szCs w:val="28"/>
        </w:rPr>
        <w:t xml:space="preserve"> </w:t>
      </w:r>
      <w:r w:rsidR="008A5881">
        <w:rPr>
          <w:rFonts w:ascii="Times New Roman" w:hAnsi="Times New Roman"/>
          <w:b/>
          <w:sz w:val="28"/>
          <w:szCs w:val="28"/>
        </w:rPr>
        <w:t>Ржавецкого сельского поселения от 17 октября 2019 года № 37 «Об утверждении административного регламента предоставления муниципальной услуги «Присвоение адреса объекту недвижимости»</w:t>
      </w:r>
    </w:p>
    <w:p w:rsidR="008A5881" w:rsidRDefault="008A5881" w:rsidP="0008156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012F7" w:rsidRDefault="00A012F7" w:rsidP="00B07973">
      <w:pPr>
        <w:pStyle w:val="13"/>
        <w:jc w:val="both"/>
        <w:rPr>
          <w:rStyle w:val="29"/>
          <w:rFonts w:eastAsia="Calibri"/>
          <w:color w:val="000000"/>
          <w:sz w:val="28"/>
          <w:szCs w:val="28"/>
        </w:rPr>
      </w:pPr>
    </w:p>
    <w:p w:rsidR="008B3D1F" w:rsidRDefault="008B3D1F" w:rsidP="009C3FCF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Федеральным законом от 06.10.2003 № 131-ФЗ                 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распоряжением Правительства Российской Федерации от 29 апреля 2021 года № 1139-р</w:t>
      </w:r>
      <w:r w:rsidR="008017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внесении изменений в распоряжение Правительства Российской Федерации от 31.01.2014 № 147-р», </w:t>
      </w:r>
      <w:r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образование «</w:t>
      </w:r>
      <w:r w:rsidR="008A5881">
        <w:rPr>
          <w:rFonts w:ascii="Times New Roman" w:hAnsi="Times New Roman"/>
          <w:color w:val="000000"/>
          <w:sz w:val="28"/>
          <w:szCs w:val="28"/>
        </w:rPr>
        <w:t>Ржавец</w:t>
      </w:r>
      <w:r w:rsidR="0008156E">
        <w:rPr>
          <w:rFonts w:ascii="Times New Roman" w:hAnsi="Times New Roman"/>
          <w:color w:val="000000"/>
          <w:sz w:val="28"/>
          <w:szCs w:val="28"/>
        </w:rPr>
        <w:t>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 администрация </w:t>
      </w:r>
      <w:r w:rsidR="008A5881">
        <w:rPr>
          <w:rFonts w:ascii="Times New Roman" w:hAnsi="Times New Roman"/>
          <w:color w:val="000000"/>
          <w:sz w:val="28"/>
          <w:szCs w:val="28"/>
        </w:rPr>
        <w:t>Ржавец</w:t>
      </w:r>
      <w:r w:rsidR="0008156E">
        <w:rPr>
          <w:rFonts w:ascii="Times New Roman" w:hAnsi="Times New Roman"/>
          <w:color w:val="000000"/>
          <w:sz w:val="28"/>
          <w:szCs w:val="28"/>
        </w:rPr>
        <w:t>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B3D1F" w:rsidRPr="008B3D1F" w:rsidRDefault="008B3D1F" w:rsidP="009C3FCF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постановление администрации </w:t>
      </w:r>
      <w:r w:rsidR="002705E6">
        <w:rPr>
          <w:rFonts w:ascii="Times New Roman" w:eastAsia="Calibri" w:hAnsi="Times New Roman"/>
          <w:bCs/>
          <w:color w:val="000000"/>
          <w:sz w:val="28"/>
          <w:szCs w:val="28"/>
        </w:rPr>
        <w:t>Ржавец</w:t>
      </w:r>
      <w:r w:rsidR="0008156E">
        <w:rPr>
          <w:rFonts w:ascii="Times New Roman" w:eastAsia="Calibri" w:hAnsi="Times New Roman"/>
          <w:bCs/>
          <w:color w:val="000000"/>
          <w:sz w:val="28"/>
          <w:szCs w:val="28"/>
        </w:rPr>
        <w:t>кого</w:t>
      </w:r>
      <w:r w:rsidR="0080179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сельского посе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л</w:t>
      </w:r>
      <w:r w:rsidR="0080179B">
        <w:rPr>
          <w:rFonts w:ascii="Times New Roman" w:eastAsia="Calibri" w:hAnsi="Times New Roman"/>
          <w:bCs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ния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«Прохоровский район»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2705E6">
        <w:rPr>
          <w:rFonts w:ascii="Times New Roman" w:hAnsi="Times New Roman"/>
          <w:sz w:val="28"/>
          <w:szCs w:val="28"/>
        </w:rPr>
        <w:t>17 октября</w:t>
      </w:r>
      <w:r w:rsidR="009C3FCF" w:rsidRPr="0045639A">
        <w:rPr>
          <w:rFonts w:ascii="Times New Roman" w:hAnsi="Times New Roman"/>
          <w:sz w:val="28"/>
          <w:szCs w:val="28"/>
        </w:rPr>
        <w:t xml:space="preserve"> 20</w:t>
      </w:r>
      <w:r w:rsidR="002705E6">
        <w:rPr>
          <w:rFonts w:ascii="Times New Roman" w:hAnsi="Times New Roman"/>
          <w:sz w:val="28"/>
          <w:szCs w:val="28"/>
        </w:rPr>
        <w:t>19</w:t>
      </w:r>
      <w:r w:rsidR="009C3FCF" w:rsidRPr="0045639A">
        <w:rPr>
          <w:rFonts w:ascii="Times New Roman" w:hAnsi="Times New Roman"/>
          <w:sz w:val="28"/>
          <w:szCs w:val="28"/>
        </w:rPr>
        <w:t xml:space="preserve"> го</w:t>
      </w:r>
      <w:r w:rsidR="002705E6">
        <w:rPr>
          <w:rFonts w:ascii="Times New Roman" w:hAnsi="Times New Roman"/>
          <w:sz w:val="28"/>
          <w:szCs w:val="28"/>
        </w:rPr>
        <w:t xml:space="preserve">да № </w:t>
      </w:r>
      <w:r w:rsidR="002705E6" w:rsidRPr="002705E6">
        <w:rPr>
          <w:rFonts w:ascii="Times New Roman" w:hAnsi="Times New Roman"/>
          <w:sz w:val="28"/>
          <w:szCs w:val="28"/>
        </w:rPr>
        <w:t>3</w:t>
      </w:r>
      <w:r w:rsidR="009C3FCF" w:rsidRPr="002705E6">
        <w:rPr>
          <w:rFonts w:ascii="Times New Roman" w:hAnsi="Times New Roman"/>
          <w:sz w:val="28"/>
          <w:szCs w:val="28"/>
        </w:rPr>
        <w:t xml:space="preserve">7 </w:t>
      </w:r>
      <w:r w:rsidR="002705E6" w:rsidRPr="002705E6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недвижимости»</w:t>
      </w:r>
      <w:r w:rsidRPr="008B3D1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- постановление) следующие изменения:</w:t>
      </w:r>
    </w:p>
    <w:p w:rsidR="008B3D1F" w:rsidRDefault="00C004D5" w:rsidP="009C3FCF">
      <w:pPr>
        <w:tabs>
          <w:tab w:val="left" w:pos="720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Пункт 2.4</w:t>
      </w:r>
      <w:r w:rsidR="00BC5C9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8B3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D1F" w:rsidRPr="008B3D1F">
        <w:rPr>
          <w:rFonts w:ascii="Times New Roman" w:hAnsi="Times New Roman"/>
          <w:color w:val="000000"/>
          <w:sz w:val="28"/>
          <w:szCs w:val="28"/>
        </w:rPr>
        <w:t>административного Регламента по предоставлению  муниципальной услуги</w:t>
      </w:r>
      <w:r w:rsidR="009C3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05E6" w:rsidRPr="002705E6">
        <w:rPr>
          <w:rFonts w:ascii="Times New Roman" w:hAnsi="Times New Roman"/>
          <w:sz w:val="28"/>
          <w:szCs w:val="28"/>
        </w:rPr>
        <w:t>«Присвоение адреса объекту недвижимости»</w:t>
      </w:r>
      <w:r w:rsidR="008B3D1F">
        <w:rPr>
          <w:rFonts w:ascii="Times New Roman" w:hAnsi="Times New Roman"/>
          <w:color w:val="000000"/>
          <w:sz w:val="28"/>
          <w:szCs w:val="28"/>
        </w:rPr>
        <w:t xml:space="preserve"> утвержденного указанным постановлением (далее - Административный регламент), изложить в новой редакции:</w:t>
      </w:r>
    </w:p>
    <w:p w:rsidR="008B3D1F" w:rsidRDefault="00BC5C98" w:rsidP="009C3FCF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«2.4</w:t>
      </w:r>
      <w:r w:rsidR="008B3D1F">
        <w:rPr>
          <w:rFonts w:ascii="Times New Roman" w:hAnsi="Times New Roman"/>
          <w:color w:val="000000"/>
          <w:sz w:val="28"/>
          <w:szCs w:val="28"/>
        </w:rPr>
        <w:t>.</w:t>
      </w:r>
      <w:r w:rsidR="000C42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D1F">
        <w:rPr>
          <w:rFonts w:ascii="Times New Roman" w:hAnsi="Times New Roman"/>
          <w:color w:val="000000"/>
          <w:sz w:val="28"/>
          <w:szCs w:val="28"/>
        </w:rPr>
        <w:t>Максимальный срок предоставления муниципальной услуги составляет не более чем 5 рабочих дней со дня регистрации заявления                            и док</w:t>
      </w:r>
      <w:r>
        <w:rPr>
          <w:rFonts w:ascii="Times New Roman" w:hAnsi="Times New Roman"/>
          <w:color w:val="000000"/>
          <w:sz w:val="28"/>
          <w:szCs w:val="28"/>
        </w:rPr>
        <w:t>ументов, указанных в пункте 2.6</w:t>
      </w:r>
      <w:r w:rsidR="008B3D1F">
        <w:rPr>
          <w:rFonts w:ascii="Times New Roman" w:hAnsi="Times New Roman"/>
          <w:color w:val="000000"/>
          <w:sz w:val="28"/>
          <w:szCs w:val="28"/>
        </w:rPr>
        <w:t>. настоящего административного регламента.</w:t>
      </w:r>
    </w:p>
    <w:p w:rsidR="008B3D1F" w:rsidRDefault="008B3D1F" w:rsidP="009C3FCF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случае предоставления заявления через </w:t>
      </w:r>
      <w:r w:rsidR="003D3D70">
        <w:rPr>
          <w:rFonts w:ascii="Times New Roman" w:hAnsi="Times New Roman"/>
          <w:color w:val="000000"/>
          <w:sz w:val="28"/>
          <w:szCs w:val="28"/>
        </w:rPr>
        <w:t>МФЦ срок, указанный в пункте 2.4</w:t>
      </w:r>
      <w:r>
        <w:rPr>
          <w:rFonts w:ascii="Times New Roman" w:hAnsi="Times New Roman"/>
          <w:color w:val="000000"/>
          <w:sz w:val="28"/>
          <w:szCs w:val="28"/>
        </w:rPr>
        <w:t>. настоящего административного регламента, исчисляется со дня передачи МФЦ заявления и документов, указанных в пункте 2.</w:t>
      </w:r>
      <w:r w:rsidR="000C424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 (при их наличии) в администрацию поселения.».</w:t>
      </w:r>
    </w:p>
    <w:p w:rsidR="008B3D1F" w:rsidRDefault="008B3D1F" w:rsidP="000C4245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непред</w:t>
      </w:r>
      <w:r w:rsidR="000C4245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ставления документов, указанных в пункте 2</w:t>
      </w:r>
      <w:r w:rsidR="000C4245">
        <w:rPr>
          <w:rFonts w:ascii="Times New Roman" w:hAnsi="Times New Roman"/>
          <w:color w:val="000000"/>
          <w:sz w:val="28"/>
          <w:szCs w:val="28"/>
        </w:rPr>
        <w:t>.6.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заявителем по собственной инициативе, специалист, ответственный за формирование и направление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межведомственных запросов не позднее рабочего дня, следующего за днем поступления заявления направляет межведомственный запрос в порядке, предусмотренном Федеральным законом № 210-ФЗ. </w:t>
      </w:r>
    </w:p>
    <w:p w:rsidR="008B3D1F" w:rsidRDefault="008B3D1F" w:rsidP="009C3FCF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Запрос о предоставлении документов и (или) информации, необходимой для предоставления муниципальной усл</w:t>
      </w:r>
      <w:r w:rsidR="009C3FCF">
        <w:rPr>
          <w:rFonts w:ascii="Times New Roman" w:hAnsi="Times New Roman"/>
          <w:color w:val="000000"/>
          <w:sz w:val="28"/>
          <w:szCs w:val="28"/>
        </w:rPr>
        <w:t xml:space="preserve">уги, осуществляется в том числе </w:t>
      </w:r>
      <w:r>
        <w:rPr>
          <w:rFonts w:ascii="Times New Roman" w:hAnsi="Times New Roman"/>
          <w:color w:val="000000"/>
          <w:sz w:val="28"/>
          <w:szCs w:val="28"/>
        </w:rPr>
        <w:t>в электронной форме с использованием единой системы межведомственного электронного взаимодействия.</w:t>
      </w:r>
    </w:p>
    <w:p w:rsidR="008B3D1F" w:rsidRDefault="008B3D1F" w:rsidP="009C3FCF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или в электронной форме по телекоммуникационным каналам связи.</w:t>
      </w:r>
    </w:p>
    <w:p w:rsidR="008B3D1F" w:rsidRDefault="008B3D1F" w:rsidP="009C3FCF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вправе представить документы и информацию                                         в уполномоченный орган по собственной инициативе в случае неполучения необходимой информации в рамках межведомственного запроса.</w:t>
      </w:r>
    </w:p>
    <w:p w:rsidR="008B3D1F" w:rsidRDefault="008B3D1F" w:rsidP="009C3FCF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межведомственный запрос                         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2</w:t>
      </w:r>
      <w:r w:rsidR="000C4245">
        <w:rPr>
          <w:rFonts w:ascii="Times New Roman" w:hAnsi="Times New Roman"/>
          <w:color w:val="000000"/>
          <w:sz w:val="28"/>
          <w:szCs w:val="28"/>
        </w:rPr>
        <w:t>-х рабочих дней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со</w:t>
      </w:r>
      <w:r w:rsidR="000C42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0C42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поступления межведомственного запроса в орган или организацию.</w:t>
      </w:r>
    </w:p>
    <w:p w:rsidR="008B3D1F" w:rsidRDefault="008B3D1F" w:rsidP="009C3FCF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Документы, полученные в результате межведомственного взаимодействия, специалист, ответственный за формирование и направление межведомственных запросов приобщает к документам, предоставленным заявителем и формирует личное дело заявителя.».</w:t>
      </w:r>
    </w:p>
    <w:p w:rsidR="008B3D1F" w:rsidRDefault="008B3D1F" w:rsidP="009C3FCF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Обнародовать настоящее постановление и разместить на официальном сайте органов местного самоуправления </w:t>
      </w:r>
      <w:r w:rsidR="000C4245">
        <w:rPr>
          <w:rFonts w:ascii="Times New Roman" w:hAnsi="Times New Roman"/>
          <w:color w:val="000000"/>
          <w:sz w:val="28"/>
          <w:szCs w:val="28"/>
        </w:rPr>
        <w:t>Ржавецкого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</w:t>
      </w:r>
      <w:r w:rsidR="00AE7651">
        <w:rPr>
          <w:rFonts w:ascii="Times New Roman" w:hAnsi="Times New Roman"/>
          <w:color w:val="000000"/>
          <w:sz w:val="28"/>
          <w:szCs w:val="28"/>
        </w:rPr>
        <w:t>Прохоровский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район» Белгородской области.</w:t>
      </w:r>
    </w:p>
    <w:p w:rsidR="008B3D1F" w:rsidRDefault="008B3D1F" w:rsidP="009C3FCF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настоящего постановления </w:t>
      </w:r>
      <w:r w:rsidR="00AE7651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F02051" w:rsidRDefault="00F02051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02051" w:rsidRDefault="00F02051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7572" w:rsidRDefault="00ED7572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E10E3" w:rsidRDefault="00EE10E3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E10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Глава администрации                                               </w:t>
      </w:r>
    </w:p>
    <w:p w:rsidR="00F02051" w:rsidRDefault="000C4245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Ржавец</w:t>
      </w:r>
      <w:r w:rsidR="000815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кого</w:t>
      </w:r>
      <w:r w:rsidR="00413E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Т.А. Шеховцова</w:t>
      </w:r>
    </w:p>
    <w:p w:rsidR="00F02051" w:rsidRDefault="00F02051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2051" w:rsidRDefault="00F02051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2051" w:rsidRDefault="00F02051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2051" w:rsidRDefault="00F02051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2051" w:rsidRDefault="00F02051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2051" w:rsidRDefault="00F02051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2051" w:rsidRDefault="00F02051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2051" w:rsidRDefault="00F02051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02051" w:rsidRDefault="00F02051" w:rsidP="00B0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012F7" w:rsidRDefault="00A012F7" w:rsidP="00F55B1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2F7" w:rsidRDefault="00A012F7" w:rsidP="001271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2F7" w:rsidRDefault="00A012F7" w:rsidP="00B079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2F7" w:rsidRDefault="00A012F7" w:rsidP="00B079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2F7" w:rsidRDefault="00A012F7" w:rsidP="00B079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12F7" w:rsidRDefault="00A012F7" w:rsidP="00B0797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A012F7" w:rsidSect="0008156E">
      <w:type w:val="continuous"/>
      <w:pgSz w:w="11900" w:h="16840"/>
      <w:pgMar w:top="360" w:right="701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388" w:rsidRDefault="00125388" w:rsidP="0036420A">
      <w:pPr>
        <w:spacing w:after="0" w:line="240" w:lineRule="auto"/>
      </w:pPr>
      <w:r>
        <w:separator/>
      </w:r>
    </w:p>
  </w:endnote>
  <w:endnote w:type="continuationSeparator" w:id="1">
    <w:p w:rsidR="00125388" w:rsidRDefault="00125388" w:rsidP="0036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388" w:rsidRDefault="00125388" w:rsidP="0036420A">
      <w:pPr>
        <w:spacing w:after="0" w:line="240" w:lineRule="auto"/>
      </w:pPr>
      <w:r>
        <w:separator/>
      </w:r>
    </w:p>
  </w:footnote>
  <w:footnote w:type="continuationSeparator" w:id="1">
    <w:p w:rsidR="00125388" w:rsidRDefault="00125388" w:rsidP="0036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2"/>
    <w:lvl w:ilvl="0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B306887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C536C95"/>
    <w:multiLevelType w:val="hybridMultilevel"/>
    <w:tmpl w:val="9F6C9D38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F6120BD"/>
    <w:multiLevelType w:val="hybridMultilevel"/>
    <w:tmpl w:val="419A260C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2B262C5"/>
    <w:multiLevelType w:val="hybridMultilevel"/>
    <w:tmpl w:val="99467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B460F4"/>
    <w:multiLevelType w:val="hybridMultilevel"/>
    <w:tmpl w:val="505C5972"/>
    <w:lvl w:ilvl="0" w:tplc="C54EC82A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7E2C4A"/>
    <w:multiLevelType w:val="hybridMultilevel"/>
    <w:tmpl w:val="C0D8D82A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26E2068"/>
    <w:multiLevelType w:val="hybridMultilevel"/>
    <w:tmpl w:val="CB76076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CB73C1"/>
    <w:multiLevelType w:val="hybridMultilevel"/>
    <w:tmpl w:val="FF865FC4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D72806"/>
    <w:multiLevelType w:val="hybridMultilevel"/>
    <w:tmpl w:val="40B4B29C"/>
    <w:lvl w:ilvl="0" w:tplc="D2520EF0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41FA3"/>
    <w:multiLevelType w:val="hybridMultilevel"/>
    <w:tmpl w:val="D8F48400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622497"/>
    <w:multiLevelType w:val="multilevel"/>
    <w:tmpl w:val="EE60974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2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71BBF"/>
    <w:multiLevelType w:val="hybridMultilevel"/>
    <w:tmpl w:val="0DDADD1E"/>
    <w:lvl w:ilvl="0" w:tplc="00AADB6A">
      <w:start w:val="1"/>
      <w:numFmt w:val="decimal"/>
      <w:lvlText w:val="5.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C767519"/>
    <w:multiLevelType w:val="multilevel"/>
    <w:tmpl w:val="35161A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35">
    <w:nsid w:val="61B074C0"/>
    <w:multiLevelType w:val="multilevel"/>
    <w:tmpl w:val="B4BE5C4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E580A"/>
    <w:multiLevelType w:val="hybridMultilevel"/>
    <w:tmpl w:val="3E6E7E24"/>
    <w:lvl w:ilvl="0" w:tplc="D2520EF0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854F1"/>
    <w:multiLevelType w:val="multilevel"/>
    <w:tmpl w:val="E9AE4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0">
    <w:nsid w:val="735E29E2"/>
    <w:multiLevelType w:val="hybridMultilevel"/>
    <w:tmpl w:val="7780F3A4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D3AFB"/>
    <w:multiLevelType w:val="hybridMultilevel"/>
    <w:tmpl w:val="71600A0C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56625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540A2"/>
    <w:multiLevelType w:val="hybridMultilevel"/>
    <w:tmpl w:val="F998E72A"/>
    <w:lvl w:ilvl="0" w:tplc="F7DC442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23"/>
  </w:num>
  <w:num w:numId="5">
    <w:abstractNumId w:val="22"/>
  </w:num>
  <w:num w:numId="6">
    <w:abstractNumId w:val="19"/>
  </w:num>
  <w:num w:numId="7">
    <w:abstractNumId w:val="41"/>
  </w:num>
  <w:num w:numId="8">
    <w:abstractNumId w:val="36"/>
  </w:num>
  <w:num w:numId="9">
    <w:abstractNumId w:val="42"/>
  </w:num>
  <w:num w:numId="10">
    <w:abstractNumId w:val="24"/>
  </w:num>
  <w:num w:numId="11">
    <w:abstractNumId w:val="17"/>
  </w:num>
  <w:num w:numId="12">
    <w:abstractNumId w:val="18"/>
  </w:num>
  <w:num w:numId="13">
    <w:abstractNumId w:val="30"/>
  </w:num>
  <w:num w:numId="14">
    <w:abstractNumId w:val="21"/>
  </w:num>
  <w:num w:numId="15">
    <w:abstractNumId w:val="40"/>
  </w:num>
  <w:num w:numId="16">
    <w:abstractNumId w:val="28"/>
  </w:num>
  <w:num w:numId="17">
    <w:abstractNumId w:val="38"/>
  </w:num>
  <w:num w:numId="18">
    <w:abstractNumId w:val="25"/>
  </w:num>
  <w:num w:numId="19">
    <w:abstractNumId w:val="33"/>
  </w:num>
  <w:num w:numId="20">
    <w:abstractNumId w:val="35"/>
  </w:num>
  <w:num w:numId="21">
    <w:abstractNumId w:val="20"/>
  </w:num>
  <w:num w:numId="22">
    <w:abstractNumId w:val="32"/>
  </w:num>
  <w:num w:numId="23">
    <w:abstractNumId w:val="29"/>
  </w:num>
  <w:num w:numId="24">
    <w:abstractNumId w:val="26"/>
  </w:num>
  <w:num w:numId="25">
    <w:abstractNumId w:val="37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16"/>
  </w:num>
  <w:num w:numId="42">
    <w:abstractNumId w:val="34"/>
  </w:num>
  <w:num w:numId="43">
    <w:abstractNumId w:val="31"/>
  </w:num>
  <w:num w:numId="44">
    <w:abstractNumId w:val="3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1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AC2"/>
    <w:rsid w:val="00004DE2"/>
    <w:rsid w:val="00005D45"/>
    <w:rsid w:val="00006986"/>
    <w:rsid w:val="00006FB1"/>
    <w:rsid w:val="00012D81"/>
    <w:rsid w:val="00013075"/>
    <w:rsid w:val="00013121"/>
    <w:rsid w:val="0001523F"/>
    <w:rsid w:val="00015FB0"/>
    <w:rsid w:val="00016406"/>
    <w:rsid w:val="00016D85"/>
    <w:rsid w:val="0002194D"/>
    <w:rsid w:val="000239B4"/>
    <w:rsid w:val="000240D1"/>
    <w:rsid w:val="00024BDA"/>
    <w:rsid w:val="00024D2A"/>
    <w:rsid w:val="00024E10"/>
    <w:rsid w:val="00026765"/>
    <w:rsid w:val="00031733"/>
    <w:rsid w:val="00036FBE"/>
    <w:rsid w:val="00037740"/>
    <w:rsid w:val="00040DBE"/>
    <w:rsid w:val="00041A4C"/>
    <w:rsid w:val="000441DF"/>
    <w:rsid w:val="00045D9A"/>
    <w:rsid w:val="00046225"/>
    <w:rsid w:val="00050534"/>
    <w:rsid w:val="000546DF"/>
    <w:rsid w:val="0005739C"/>
    <w:rsid w:val="00060352"/>
    <w:rsid w:val="000623A6"/>
    <w:rsid w:val="00065B7C"/>
    <w:rsid w:val="00067169"/>
    <w:rsid w:val="00067CCC"/>
    <w:rsid w:val="00070DE7"/>
    <w:rsid w:val="00076C1D"/>
    <w:rsid w:val="000775B7"/>
    <w:rsid w:val="0008106F"/>
    <w:rsid w:val="0008108D"/>
    <w:rsid w:val="0008122A"/>
    <w:rsid w:val="0008156E"/>
    <w:rsid w:val="0008320F"/>
    <w:rsid w:val="000832A2"/>
    <w:rsid w:val="00083A1B"/>
    <w:rsid w:val="0009034A"/>
    <w:rsid w:val="0009099C"/>
    <w:rsid w:val="00095623"/>
    <w:rsid w:val="000956F8"/>
    <w:rsid w:val="000964D7"/>
    <w:rsid w:val="00096D15"/>
    <w:rsid w:val="000974D9"/>
    <w:rsid w:val="000A3DC3"/>
    <w:rsid w:val="000A505B"/>
    <w:rsid w:val="000A5600"/>
    <w:rsid w:val="000B0E6C"/>
    <w:rsid w:val="000B2653"/>
    <w:rsid w:val="000B370B"/>
    <w:rsid w:val="000B5532"/>
    <w:rsid w:val="000B5578"/>
    <w:rsid w:val="000B61A4"/>
    <w:rsid w:val="000C06A9"/>
    <w:rsid w:val="000C2E09"/>
    <w:rsid w:val="000C4245"/>
    <w:rsid w:val="000C7CAE"/>
    <w:rsid w:val="000D0BA9"/>
    <w:rsid w:val="000D6B9F"/>
    <w:rsid w:val="000E19C6"/>
    <w:rsid w:val="000E1F34"/>
    <w:rsid w:val="000E376A"/>
    <w:rsid w:val="000E4528"/>
    <w:rsid w:val="000E57D7"/>
    <w:rsid w:val="000F0BC7"/>
    <w:rsid w:val="000F42C6"/>
    <w:rsid w:val="000F589A"/>
    <w:rsid w:val="000F78E2"/>
    <w:rsid w:val="000F7F45"/>
    <w:rsid w:val="0010026A"/>
    <w:rsid w:val="00101733"/>
    <w:rsid w:val="00103B16"/>
    <w:rsid w:val="00103EDB"/>
    <w:rsid w:val="00106653"/>
    <w:rsid w:val="00106947"/>
    <w:rsid w:val="00107E2F"/>
    <w:rsid w:val="00113202"/>
    <w:rsid w:val="0011434E"/>
    <w:rsid w:val="00114662"/>
    <w:rsid w:val="00117531"/>
    <w:rsid w:val="00121842"/>
    <w:rsid w:val="00122B72"/>
    <w:rsid w:val="00125206"/>
    <w:rsid w:val="00125388"/>
    <w:rsid w:val="00126D20"/>
    <w:rsid w:val="00127198"/>
    <w:rsid w:val="00131227"/>
    <w:rsid w:val="00132B2B"/>
    <w:rsid w:val="0013449A"/>
    <w:rsid w:val="00135CBE"/>
    <w:rsid w:val="001403B2"/>
    <w:rsid w:val="0014141A"/>
    <w:rsid w:val="00141C2C"/>
    <w:rsid w:val="00142645"/>
    <w:rsid w:val="001443F0"/>
    <w:rsid w:val="00144A8E"/>
    <w:rsid w:val="0014574A"/>
    <w:rsid w:val="00150863"/>
    <w:rsid w:val="00150B85"/>
    <w:rsid w:val="00156C45"/>
    <w:rsid w:val="00156F54"/>
    <w:rsid w:val="00161963"/>
    <w:rsid w:val="001659C3"/>
    <w:rsid w:val="00171F7C"/>
    <w:rsid w:val="00174AF3"/>
    <w:rsid w:val="00175258"/>
    <w:rsid w:val="00176426"/>
    <w:rsid w:val="00180974"/>
    <w:rsid w:val="00180CB2"/>
    <w:rsid w:val="00181D51"/>
    <w:rsid w:val="00184E2E"/>
    <w:rsid w:val="0018549C"/>
    <w:rsid w:val="00186C7E"/>
    <w:rsid w:val="001949FE"/>
    <w:rsid w:val="00197ABE"/>
    <w:rsid w:val="00197D8B"/>
    <w:rsid w:val="001A1214"/>
    <w:rsid w:val="001A1AAE"/>
    <w:rsid w:val="001A2C72"/>
    <w:rsid w:val="001A30CA"/>
    <w:rsid w:val="001B1C2C"/>
    <w:rsid w:val="001B22F1"/>
    <w:rsid w:val="001B41ED"/>
    <w:rsid w:val="001B7EAE"/>
    <w:rsid w:val="001C181D"/>
    <w:rsid w:val="001D6A05"/>
    <w:rsid w:val="001D778F"/>
    <w:rsid w:val="001E110A"/>
    <w:rsid w:val="001E187E"/>
    <w:rsid w:val="001E37E3"/>
    <w:rsid w:val="001E57E8"/>
    <w:rsid w:val="001E5B1B"/>
    <w:rsid w:val="001E61EA"/>
    <w:rsid w:val="001E709D"/>
    <w:rsid w:val="001E7CB3"/>
    <w:rsid w:val="001F0424"/>
    <w:rsid w:val="001F262B"/>
    <w:rsid w:val="001F3CE9"/>
    <w:rsid w:val="001F4065"/>
    <w:rsid w:val="001F5D6C"/>
    <w:rsid w:val="001F6C4D"/>
    <w:rsid w:val="00201CF7"/>
    <w:rsid w:val="00203044"/>
    <w:rsid w:val="002033C4"/>
    <w:rsid w:val="002035EC"/>
    <w:rsid w:val="00205857"/>
    <w:rsid w:val="00212469"/>
    <w:rsid w:val="00212D70"/>
    <w:rsid w:val="002151BE"/>
    <w:rsid w:val="0021539A"/>
    <w:rsid w:val="00215F95"/>
    <w:rsid w:val="00217129"/>
    <w:rsid w:val="002172F8"/>
    <w:rsid w:val="00217630"/>
    <w:rsid w:val="00220482"/>
    <w:rsid w:val="00221003"/>
    <w:rsid w:val="00225B05"/>
    <w:rsid w:val="00237C48"/>
    <w:rsid w:val="0024010F"/>
    <w:rsid w:val="002411AC"/>
    <w:rsid w:val="002422AF"/>
    <w:rsid w:val="002423C2"/>
    <w:rsid w:val="0024495F"/>
    <w:rsid w:val="002525CD"/>
    <w:rsid w:val="00252B5D"/>
    <w:rsid w:val="00252C19"/>
    <w:rsid w:val="00252C5D"/>
    <w:rsid w:val="0025606C"/>
    <w:rsid w:val="00257561"/>
    <w:rsid w:val="00260EAD"/>
    <w:rsid w:val="0026436A"/>
    <w:rsid w:val="002676F0"/>
    <w:rsid w:val="002702FA"/>
    <w:rsid w:val="002705E6"/>
    <w:rsid w:val="00271335"/>
    <w:rsid w:val="00274EA3"/>
    <w:rsid w:val="00275A1D"/>
    <w:rsid w:val="0028165D"/>
    <w:rsid w:val="002817EF"/>
    <w:rsid w:val="002825DC"/>
    <w:rsid w:val="00292839"/>
    <w:rsid w:val="00292A14"/>
    <w:rsid w:val="00294C61"/>
    <w:rsid w:val="00294FBC"/>
    <w:rsid w:val="002A32F1"/>
    <w:rsid w:val="002A5A7D"/>
    <w:rsid w:val="002A6E0E"/>
    <w:rsid w:val="002B21DC"/>
    <w:rsid w:val="002B26DA"/>
    <w:rsid w:val="002B46E6"/>
    <w:rsid w:val="002B50D8"/>
    <w:rsid w:val="002B55DC"/>
    <w:rsid w:val="002B6857"/>
    <w:rsid w:val="002C1DD4"/>
    <w:rsid w:val="002C4326"/>
    <w:rsid w:val="002C53EB"/>
    <w:rsid w:val="002C7D2E"/>
    <w:rsid w:val="002D19BF"/>
    <w:rsid w:val="002D1C04"/>
    <w:rsid w:val="002D400A"/>
    <w:rsid w:val="002E095A"/>
    <w:rsid w:val="002E2DFD"/>
    <w:rsid w:val="002F7CC0"/>
    <w:rsid w:val="00304997"/>
    <w:rsid w:val="00306FED"/>
    <w:rsid w:val="00313091"/>
    <w:rsid w:val="00313C60"/>
    <w:rsid w:val="00315379"/>
    <w:rsid w:val="00316A8A"/>
    <w:rsid w:val="00317596"/>
    <w:rsid w:val="00321259"/>
    <w:rsid w:val="00321707"/>
    <w:rsid w:val="00321A27"/>
    <w:rsid w:val="003257FC"/>
    <w:rsid w:val="0032681B"/>
    <w:rsid w:val="0033422F"/>
    <w:rsid w:val="00337501"/>
    <w:rsid w:val="0034014E"/>
    <w:rsid w:val="00340699"/>
    <w:rsid w:val="0034079D"/>
    <w:rsid w:val="0034107F"/>
    <w:rsid w:val="00341782"/>
    <w:rsid w:val="0034303F"/>
    <w:rsid w:val="0034415C"/>
    <w:rsid w:val="003441C6"/>
    <w:rsid w:val="00351D7D"/>
    <w:rsid w:val="00352E6D"/>
    <w:rsid w:val="00354135"/>
    <w:rsid w:val="00363CF4"/>
    <w:rsid w:val="0036420A"/>
    <w:rsid w:val="00370436"/>
    <w:rsid w:val="00370B50"/>
    <w:rsid w:val="003748DE"/>
    <w:rsid w:val="00375195"/>
    <w:rsid w:val="003761F6"/>
    <w:rsid w:val="00377432"/>
    <w:rsid w:val="003776DA"/>
    <w:rsid w:val="00380F28"/>
    <w:rsid w:val="003817FD"/>
    <w:rsid w:val="00383F2B"/>
    <w:rsid w:val="003852BA"/>
    <w:rsid w:val="00385C59"/>
    <w:rsid w:val="00387B2E"/>
    <w:rsid w:val="00391DD4"/>
    <w:rsid w:val="00393E89"/>
    <w:rsid w:val="0039400A"/>
    <w:rsid w:val="00394B71"/>
    <w:rsid w:val="0039555F"/>
    <w:rsid w:val="00396BDE"/>
    <w:rsid w:val="00396C10"/>
    <w:rsid w:val="00397726"/>
    <w:rsid w:val="003A0452"/>
    <w:rsid w:val="003A1C07"/>
    <w:rsid w:val="003A30A1"/>
    <w:rsid w:val="003A5322"/>
    <w:rsid w:val="003A61C0"/>
    <w:rsid w:val="003B02B4"/>
    <w:rsid w:val="003B2A13"/>
    <w:rsid w:val="003B3E72"/>
    <w:rsid w:val="003B4DEC"/>
    <w:rsid w:val="003C0E43"/>
    <w:rsid w:val="003C1D01"/>
    <w:rsid w:val="003C2270"/>
    <w:rsid w:val="003C3301"/>
    <w:rsid w:val="003C5609"/>
    <w:rsid w:val="003C591E"/>
    <w:rsid w:val="003C7213"/>
    <w:rsid w:val="003C7C9F"/>
    <w:rsid w:val="003D1400"/>
    <w:rsid w:val="003D1A62"/>
    <w:rsid w:val="003D2399"/>
    <w:rsid w:val="003D2C9A"/>
    <w:rsid w:val="003D38A2"/>
    <w:rsid w:val="003D3D70"/>
    <w:rsid w:val="003D40B1"/>
    <w:rsid w:val="003D5B7D"/>
    <w:rsid w:val="003E3FC9"/>
    <w:rsid w:val="003E487A"/>
    <w:rsid w:val="003F1002"/>
    <w:rsid w:val="003F3273"/>
    <w:rsid w:val="003F3C51"/>
    <w:rsid w:val="003F70C8"/>
    <w:rsid w:val="004016DA"/>
    <w:rsid w:val="004027A2"/>
    <w:rsid w:val="00413E2E"/>
    <w:rsid w:val="00416B41"/>
    <w:rsid w:val="00417467"/>
    <w:rsid w:val="004175FB"/>
    <w:rsid w:val="004219C0"/>
    <w:rsid w:val="004254DA"/>
    <w:rsid w:val="0043094F"/>
    <w:rsid w:val="00432685"/>
    <w:rsid w:val="00432801"/>
    <w:rsid w:val="00434144"/>
    <w:rsid w:val="004357C5"/>
    <w:rsid w:val="00436200"/>
    <w:rsid w:val="00436EBB"/>
    <w:rsid w:val="00443C19"/>
    <w:rsid w:val="004460DD"/>
    <w:rsid w:val="00452604"/>
    <w:rsid w:val="00452EFA"/>
    <w:rsid w:val="00453B43"/>
    <w:rsid w:val="00457548"/>
    <w:rsid w:val="00457ED9"/>
    <w:rsid w:val="00471AAF"/>
    <w:rsid w:val="00471AEB"/>
    <w:rsid w:val="00475FCD"/>
    <w:rsid w:val="004760CC"/>
    <w:rsid w:val="004771B2"/>
    <w:rsid w:val="00480173"/>
    <w:rsid w:val="00481DCF"/>
    <w:rsid w:val="00483A15"/>
    <w:rsid w:val="004952A6"/>
    <w:rsid w:val="00496AF2"/>
    <w:rsid w:val="00497853"/>
    <w:rsid w:val="004A1346"/>
    <w:rsid w:val="004A1E0D"/>
    <w:rsid w:val="004A2538"/>
    <w:rsid w:val="004A27E4"/>
    <w:rsid w:val="004A30F6"/>
    <w:rsid w:val="004A4901"/>
    <w:rsid w:val="004A5EC1"/>
    <w:rsid w:val="004A6352"/>
    <w:rsid w:val="004B279A"/>
    <w:rsid w:val="004B5528"/>
    <w:rsid w:val="004C0CBF"/>
    <w:rsid w:val="004C0D0E"/>
    <w:rsid w:val="004C23C0"/>
    <w:rsid w:val="004C5420"/>
    <w:rsid w:val="004C63D7"/>
    <w:rsid w:val="004C7474"/>
    <w:rsid w:val="004D79B6"/>
    <w:rsid w:val="004E098E"/>
    <w:rsid w:val="004E1145"/>
    <w:rsid w:val="00500958"/>
    <w:rsid w:val="005039A8"/>
    <w:rsid w:val="0050434C"/>
    <w:rsid w:val="00505C6B"/>
    <w:rsid w:val="005079B0"/>
    <w:rsid w:val="00510ED8"/>
    <w:rsid w:val="005114F1"/>
    <w:rsid w:val="0051310D"/>
    <w:rsid w:val="0051331D"/>
    <w:rsid w:val="0052551B"/>
    <w:rsid w:val="00525C78"/>
    <w:rsid w:val="005262E8"/>
    <w:rsid w:val="005329FB"/>
    <w:rsid w:val="00532EDF"/>
    <w:rsid w:val="00533092"/>
    <w:rsid w:val="005336A2"/>
    <w:rsid w:val="00533D5E"/>
    <w:rsid w:val="0053658B"/>
    <w:rsid w:val="005402DE"/>
    <w:rsid w:val="005421E6"/>
    <w:rsid w:val="005424C2"/>
    <w:rsid w:val="005545C5"/>
    <w:rsid w:val="0055618D"/>
    <w:rsid w:val="00560503"/>
    <w:rsid w:val="00562168"/>
    <w:rsid w:val="005627D5"/>
    <w:rsid w:val="0056550C"/>
    <w:rsid w:val="005675F8"/>
    <w:rsid w:val="00570795"/>
    <w:rsid w:val="00572959"/>
    <w:rsid w:val="0057385C"/>
    <w:rsid w:val="00573AC9"/>
    <w:rsid w:val="00573B96"/>
    <w:rsid w:val="00575818"/>
    <w:rsid w:val="005761E8"/>
    <w:rsid w:val="00576ABE"/>
    <w:rsid w:val="0058505A"/>
    <w:rsid w:val="00585327"/>
    <w:rsid w:val="005877D8"/>
    <w:rsid w:val="00593F0E"/>
    <w:rsid w:val="005946B5"/>
    <w:rsid w:val="00594E60"/>
    <w:rsid w:val="005959C6"/>
    <w:rsid w:val="00596010"/>
    <w:rsid w:val="00597B8D"/>
    <w:rsid w:val="005A167A"/>
    <w:rsid w:val="005A1CF5"/>
    <w:rsid w:val="005B0AC5"/>
    <w:rsid w:val="005B6CD0"/>
    <w:rsid w:val="005C1662"/>
    <w:rsid w:val="005C1DF0"/>
    <w:rsid w:val="005C4D1E"/>
    <w:rsid w:val="005C672F"/>
    <w:rsid w:val="005C7EDA"/>
    <w:rsid w:val="005D01DE"/>
    <w:rsid w:val="005D07B6"/>
    <w:rsid w:val="005D730A"/>
    <w:rsid w:val="005D7F83"/>
    <w:rsid w:val="005E00FF"/>
    <w:rsid w:val="005E0328"/>
    <w:rsid w:val="005E0C75"/>
    <w:rsid w:val="005E0FA8"/>
    <w:rsid w:val="005E19EA"/>
    <w:rsid w:val="005E3FDB"/>
    <w:rsid w:val="005E414B"/>
    <w:rsid w:val="005F249E"/>
    <w:rsid w:val="005F306B"/>
    <w:rsid w:val="005F534A"/>
    <w:rsid w:val="005F607A"/>
    <w:rsid w:val="005F6D1B"/>
    <w:rsid w:val="00603C91"/>
    <w:rsid w:val="00607729"/>
    <w:rsid w:val="0061031D"/>
    <w:rsid w:val="00612F18"/>
    <w:rsid w:val="00614CEE"/>
    <w:rsid w:val="00615265"/>
    <w:rsid w:val="00622C77"/>
    <w:rsid w:val="006243EF"/>
    <w:rsid w:val="006269BD"/>
    <w:rsid w:val="006278DE"/>
    <w:rsid w:val="00630DD2"/>
    <w:rsid w:val="00633D8A"/>
    <w:rsid w:val="0064011A"/>
    <w:rsid w:val="00640CBA"/>
    <w:rsid w:val="00641F80"/>
    <w:rsid w:val="006421B7"/>
    <w:rsid w:val="00642543"/>
    <w:rsid w:val="00643AF5"/>
    <w:rsid w:val="00643C1A"/>
    <w:rsid w:val="00645A1F"/>
    <w:rsid w:val="00647217"/>
    <w:rsid w:val="00647A2A"/>
    <w:rsid w:val="00653BC6"/>
    <w:rsid w:val="00656B46"/>
    <w:rsid w:val="00656CAB"/>
    <w:rsid w:val="006578D8"/>
    <w:rsid w:val="00660B7B"/>
    <w:rsid w:val="00661018"/>
    <w:rsid w:val="006612A2"/>
    <w:rsid w:val="00665BFC"/>
    <w:rsid w:val="00665D18"/>
    <w:rsid w:val="006665FD"/>
    <w:rsid w:val="00667073"/>
    <w:rsid w:val="006706A6"/>
    <w:rsid w:val="00672656"/>
    <w:rsid w:val="0067397F"/>
    <w:rsid w:val="00675783"/>
    <w:rsid w:val="006779F0"/>
    <w:rsid w:val="00683973"/>
    <w:rsid w:val="00685647"/>
    <w:rsid w:val="00687657"/>
    <w:rsid w:val="00690794"/>
    <w:rsid w:val="006929F6"/>
    <w:rsid w:val="00692C15"/>
    <w:rsid w:val="00695AF2"/>
    <w:rsid w:val="00697C65"/>
    <w:rsid w:val="006A1E32"/>
    <w:rsid w:val="006A4E0F"/>
    <w:rsid w:val="006A6F5E"/>
    <w:rsid w:val="006C2268"/>
    <w:rsid w:val="006C4B54"/>
    <w:rsid w:val="006D1FD5"/>
    <w:rsid w:val="006D37F9"/>
    <w:rsid w:val="006D50F5"/>
    <w:rsid w:val="006D7729"/>
    <w:rsid w:val="006D7B6B"/>
    <w:rsid w:val="006D7CCA"/>
    <w:rsid w:val="006E0CEC"/>
    <w:rsid w:val="006E610D"/>
    <w:rsid w:val="006E64CA"/>
    <w:rsid w:val="006F3043"/>
    <w:rsid w:val="006F5F1E"/>
    <w:rsid w:val="006F61AD"/>
    <w:rsid w:val="006F7F11"/>
    <w:rsid w:val="0070287F"/>
    <w:rsid w:val="00707208"/>
    <w:rsid w:val="00707D07"/>
    <w:rsid w:val="0071398E"/>
    <w:rsid w:val="00716B1C"/>
    <w:rsid w:val="0072073D"/>
    <w:rsid w:val="00720F0C"/>
    <w:rsid w:val="0072150D"/>
    <w:rsid w:val="00721A47"/>
    <w:rsid w:val="00724136"/>
    <w:rsid w:val="007335A2"/>
    <w:rsid w:val="00734847"/>
    <w:rsid w:val="00736F86"/>
    <w:rsid w:val="00740A00"/>
    <w:rsid w:val="0074138F"/>
    <w:rsid w:val="0074608B"/>
    <w:rsid w:val="0074677A"/>
    <w:rsid w:val="00747B85"/>
    <w:rsid w:val="00750B78"/>
    <w:rsid w:val="00754E27"/>
    <w:rsid w:val="0075697F"/>
    <w:rsid w:val="007573C6"/>
    <w:rsid w:val="00760D5B"/>
    <w:rsid w:val="007715BC"/>
    <w:rsid w:val="00774B7D"/>
    <w:rsid w:val="0077582E"/>
    <w:rsid w:val="00782978"/>
    <w:rsid w:val="007853DA"/>
    <w:rsid w:val="007854CF"/>
    <w:rsid w:val="00787170"/>
    <w:rsid w:val="007903B4"/>
    <w:rsid w:val="0079059C"/>
    <w:rsid w:val="007926EF"/>
    <w:rsid w:val="0079626E"/>
    <w:rsid w:val="0079765C"/>
    <w:rsid w:val="00797F6F"/>
    <w:rsid w:val="007A2C06"/>
    <w:rsid w:val="007A544C"/>
    <w:rsid w:val="007A652F"/>
    <w:rsid w:val="007A7851"/>
    <w:rsid w:val="007B187F"/>
    <w:rsid w:val="007B2752"/>
    <w:rsid w:val="007B54A9"/>
    <w:rsid w:val="007B6451"/>
    <w:rsid w:val="007B6706"/>
    <w:rsid w:val="007C1428"/>
    <w:rsid w:val="007C3608"/>
    <w:rsid w:val="007C47C9"/>
    <w:rsid w:val="007D2A40"/>
    <w:rsid w:val="007D3759"/>
    <w:rsid w:val="007D3A7C"/>
    <w:rsid w:val="007D6D33"/>
    <w:rsid w:val="007D7D8D"/>
    <w:rsid w:val="007E238E"/>
    <w:rsid w:val="007E68F8"/>
    <w:rsid w:val="007E7527"/>
    <w:rsid w:val="007E78E5"/>
    <w:rsid w:val="007F1C44"/>
    <w:rsid w:val="007F238D"/>
    <w:rsid w:val="007F2D4E"/>
    <w:rsid w:val="007F3822"/>
    <w:rsid w:val="0080179B"/>
    <w:rsid w:val="00805A83"/>
    <w:rsid w:val="008077FE"/>
    <w:rsid w:val="00810C19"/>
    <w:rsid w:val="00811DED"/>
    <w:rsid w:val="0081268D"/>
    <w:rsid w:val="00812C31"/>
    <w:rsid w:val="008130C6"/>
    <w:rsid w:val="008148B9"/>
    <w:rsid w:val="00815CF3"/>
    <w:rsid w:val="0081622F"/>
    <w:rsid w:val="00823BEC"/>
    <w:rsid w:val="008246AD"/>
    <w:rsid w:val="0083070D"/>
    <w:rsid w:val="0083187D"/>
    <w:rsid w:val="00831DAD"/>
    <w:rsid w:val="0083256D"/>
    <w:rsid w:val="0083529F"/>
    <w:rsid w:val="00836785"/>
    <w:rsid w:val="00840177"/>
    <w:rsid w:val="0084055D"/>
    <w:rsid w:val="0084125B"/>
    <w:rsid w:val="0084141F"/>
    <w:rsid w:val="008468E6"/>
    <w:rsid w:val="008475C8"/>
    <w:rsid w:val="008502BC"/>
    <w:rsid w:val="00850B4E"/>
    <w:rsid w:val="00852357"/>
    <w:rsid w:val="008542E9"/>
    <w:rsid w:val="00856D08"/>
    <w:rsid w:val="00863669"/>
    <w:rsid w:val="00865CBF"/>
    <w:rsid w:val="008666FA"/>
    <w:rsid w:val="00866CC3"/>
    <w:rsid w:val="00866D15"/>
    <w:rsid w:val="00872E57"/>
    <w:rsid w:val="00873142"/>
    <w:rsid w:val="0087469A"/>
    <w:rsid w:val="00880331"/>
    <w:rsid w:val="00881606"/>
    <w:rsid w:val="00882C63"/>
    <w:rsid w:val="008871F3"/>
    <w:rsid w:val="008908D2"/>
    <w:rsid w:val="00891308"/>
    <w:rsid w:val="00892247"/>
    <w:rsid w:val="00893008"/>
    <w:rsid w:val="0089372D"/>
    <w:rsid w:val="0089720A"/>
    <w:rsid w:val="00897478"/>
    <w:rsid w:val="0089782E"/>
    <w:rsid w:val="008A0817"/>
    <w:rsid w:val="008A308D"/>
    <w:rsid w:val="008A5881"/>
    <w:rsid w:val="008B022B"/>
    <w:rsid w:val="008B2525"/>
    <w:rsid w:val="008B3846"/>
    <w:rsid w:val="008B3D1F"/>
    <w:rsid w:val="008B5D13"/>
    <w:rsid w:val="008B759A"/>
    <w:rsid w:val="008B7913"/>
    <w:rsid w:val="008C01FD"/>
    <w:rsid w:val="008C3A6C"/>
    <w:rsid w:val="008C700A"/>
    <w:rsid w:val="008D2763"/>
    <w:rsid w:val="008D5E0F"/>
    <w:rsid w:val="008E303B"/>
    <w:rsid w:val="008E4177"/>
    <w:rsid w:val="008E586C"/>
    <w:rsid w:val="008E6A43"/>
    <w:rsid w:val="008E6FC8"/>
    <w:rsid w:val="008F0D13"/>
    <w:rsid w:val="008F29EA"/>
    <w:rsid w:val="008F3559"/>
    <w:rsid w:val="008F37B9"/>
    <w:rsid w:val="008F5234"/>
    <w:rsid w:val="008F6092"/>
    <w:rsid w:val="00902A7B"/>
    <w:rsid w:val="00903778"/>
    <w:rsid w:val="009046A0"/>
    <w:rsid w:val="009048FB"/>
    <w:rsid w:val="00907051"/>
    <w:rsid w:val="0091000E"/>
    <w:rsid w:val="00913D69"/>
    <w:rsid w:val="00914D2C"/>
    <w:rsid w:val="0091592A"/>
    <w:rsid w:val="00916A4F"/>
    <w:rsid w:val="00917E64"/>
    <w:rsid w:val="00922543"/>
    <w:rsid w:val="009237B1"/>
    <w:rsid w:val="00923A21"/>
    <w:rsid w:val="00924A18"/>
    <w:rsid w:val="00925C4E"/>
    <w:rsid w:val="0093377C"/>
    <w:rsid w:val="00934D3D"/>
    <w:rsid w:val="009356EA"/>
    <w:rsid w:val="00936DEA"/>
    <w:rsid w:val="00937793"/>
    <w:rsid w:val="0093790F"/>
    <w:rsid w:val="00941DE8"/>
    <w:rsid w:val="009424BA"/>
    <w:rsid w:val="009441E2"/>
    <w:rsid w:val="009451D9"/>
    <w:rsid w:val="0094612C"/>
    <w:rsid w:val="00946277"/>
    <w:rsid w:val="00946C14"/>
    <w:rsid w:val="00947FD4"/>
    <w:rsid w:val="0095125D"/>
    <w:rsid w:val="00953714"/>
    <w:rsid w:val="00953ED1"/>
    <w:rsid w:val="0096139C"/>
    <w:rsid w:val="00961A3A"/>
    <w:rsid w:val="00962A27"/>
    <w:rsid w:val="00962A32"/>
    <w:rsid w:val="00975362"/>
    <w:rsid w:val="00975FC1"/>
    <w:rsid w:val="0098211B"/>
    <w:rsid w:val="00983070"/>
    <w:rsid w:val="00984652"/>
    <w:rsid w:val="009864F8"/>
    <w:rsid w:val="009917F2"/>
    <w:rsid w:val="0099186C"/>
    <w:rsid w:val="009923CC"/>
    <w:rsid w:val="009A0BFA"/>
    <w:rsid w:val="009A747D"/>
    <w:rsid w:val="009B217C"/>
    <w:rsid w:val="009B26BE"/>
    <w:rsid w:val="009B6F57"/>
    <w:rsid w:val="009B6FCF"/>
    <w:rsid w:val="009B7AB1"/>
    <w:rsid w:val="009C064F"/>
    <w:rsid w:val="009C3FCF"/>
    <w:rsid w:val="009C4275"/>
    <w:rsid w:val="009D00E4"/>
    <w:rsid w:val="009D37FB"/>
    <w:rsid w:val="009D3828"/>
    <w:rsid w:val="009D3BA0"/>
    <w:rsid w:val="009D4F04"/>
    <w:rsid w:val="009D5644"/>
    <w:rsid w:val="009E64A5"/>
    <w:rsid w:val="009F4CAB"/>
    <w:rsid w:val="009F594B"/>
    <w:rsid w:val="009F6D0C"/>
    <w:rsid w:val="00A00FEA"/>
    <w:rsid w:val="00A012F7"/>
    <w:rsid w:val="00A03801"/>
    <w:rsid w:val="00A04070"/>
    <w:rsid w:val="00A04AE4"/>
    <w:rsid w:val="00A04D20"/>
    <w:rsid w:val="00A11583"/>
    <w:rsid w:val="00A13D10"/>
    <w:rsid w:val="00A17C30"/>
    <w:rsid w:val="00A204EE"/>
    <w:rsid w:val="00A22C46"/>
    <w:rsid w:val="00A24979"/>
    <w:rsid w:val="00A25274"/>
    <w:rsid w:val="00A25B13"/>
    <w:rsid w:val="00A2681E"/>
    <w:rsid w:val="00A303F7"/>
    <w:rsid w:val="00A3175E"/>
    <w:rsid w:val="00A31D0F"/>
    <w:rsid w:val="00A32A95"/>
    <w:rsid w:val="00A408FE"/>
    <w:rsid w:val="00A41F2C"/>
    <w:rsid w:val="00A42648"/>
    <w:rsid w:val="00A46C06"/>
    <w:rsid w:val="00A4752F"/>
    <w:rsid w:val="00A553F4"/>
    <w:rsid w:val="00A60CC6"/>
    <w:rsid w:val="00A62F75"/>
    <w:rsid w:val="00A6381E"/>
    <w:rsid w:val="00A64E97"/>
    <w:rsid w:val="00A76A18"/>
    <w:rsid w:val="00A7724B"/>
    <w:rsid w:val="00A810CD"/>
    <w:rsid w:val="00A810EC"/>
    <w:rsid w:val="00A81344"/>
    <w:rsid w:val="00A82CC4"/>
    <w:rsid w:val="00A83750"/>
    <w:rsid w:val="00A84A6A"/>
    <w:rsid w:val="00A85BF6"/>
    <w:rsid w:val="00A86A15"/>
    <w:rsid w:val="00A92162"/>
    <w:rsid w:val="00A92F92"/>
    <w:rsid w:val="00A93E14"/>
    <w:rsid w:val="00A9736D"/>
    <w:rsid w:val="00AA1009"/>
    <w:rsid w:val="00AA5451"/>
    <w:rsid w:val="00AB144D"/>
    <w:rsid w:val="00AB145D"/>
    <w:rsid w:val="00AB153E"/>
    <w:rsid w:val="00AB665D"/>
    <w:rsid w:val="00AB7454"/>
    <w:rsid w:val="00AB7B48"/>
    <w:rsid w:val="00AC1EC6"/>
    <w:rsid w:val="00AC1F57"/>
    <w:rsid w:val="00AC21C5"/>
    <w:rsid w:val="00AC446C"/>
    <w:rsid w:val="00AC4AFD"/>
    <w:rsid w:val="00AC5113"/>
    <w:rsid w:val="00AC7D9A"/>
    <w:rsid w:val="00AC7ED9"/>
    <w:rsid w:val="00AD017E"/>
    <w:rsid w:val="00AD065F"/>
    <w:rsid w:val="00AD297A"/>
    <w:rsid w:val="00AD5E4D"/>
    <w:rsid w:val="00AD6C50"/>
    <w:rsid w:val="00AD7202"/>
    <w:rsid w:val="00AD72FA"/>
    <w:rsid w:val="00AE63AC"/>
    <w:rsid w:val="00AE7651"/>
    <w:rsid w:val="00AE79C3"/>
    <w:rsid w:val="00AF1BC6"/>
    <w:rsid w:val="00AF42A8"/>
    <w:rsid w:val="00AF5959"/>
    <w:rsid w:val="00AF6CB2"/>
    <w:rsid w:val="00B008D5"/>
    <w:rsid w:val="00B00FC0"/>
    <w:rsid w:val="00B01B51"/>
    <w:rsid w:val="00B03645"/>
    <w:rsid w:val="00B045F9"/>
    <w:rsid w:val="00B04ACC"/>
    <w:rsid w:val="00B04F6D"/>
    <w:rsid w:val="00B074DC"/>
    <w:rsid w:val="00B07973"/>
    <w:rsid w:val="00B07C30"/>
    <w:rsid w:val="00B13F66"/>
    <w:rsid w:val="00B1499E"/>
    <w:rsid w:val="00B17017"/>
    <w:rsid w:val="00B20D0F"/>
    <w:rsid w:val="00B224EB"/>
    <w:rsid w:val="00B23658"/>
    <w:rsid w:val="00B24A3D"/>
    <w:rsid w:val="00B26B43"/>
    <w:rsid w:val="00B33C41"/>
    <w:rsid w:val="00B34D5C"/>
    <w:rsid w:val="00B34F5D"/>
    <w:rsid w:val="00B40699"/>
    <w:rsid w:val="00B42A27"/>
    <w:rsid w:val="00B4418E"/>
    <w:rsid w:val="00B47682"/>
    <w:rsid w:val="00B51A47"/>
    <w:rsid w:val="00B52A57"/>
    <w:rsid w:val="00B52D6B"/>
    <w:rsid w:val="00B5304E"/>
    <w:rsid w:val="00B56EA3"/>
    <w:rsid w:val="00B60255"/>
    <w:rsid w:val="00B63112"/>
    <w:rsid w:val="00B63E7D"/>
    <w:rsid w:val="00B64421"/>
    <w:rsid w:val="00B64BD2"/>
    <w:rsid w:val="00B65F8F"/>
    <w:rsid w:val="00B66FA6"/>
    <w:rsid w:val="00B7072E"/>
    <w:rsid w:val="00B710BD"/>
    <w:rsid w:val="00B732D5"/>
    <w:rsid w:val="00B74575"/>
    <w:rsid w:val="00B751C7"/>
    <w:rsid w:val="00B7675B"/>
    <w:rsid w:val="00B769AD"/>
    <w:rsid w:val="00B80121"/>
    <w:rsid w:val="00B8092E"/>
    <w:rsid w:val="00B81AD5"/>
    <w:rsid w:val="00B83A28"/>
    <w:rsid w:val="00B8473D"/>
    <w:rsid w:val="00B873E0"/>
    <w:rsid w:val="00B904A0"/>
    <w:rsid w:val="00B909D2"/>
    <w:rsid w:val="00B9146D"/>
    <w:rsid w:val="00B95D58"/>
    <w:rsid w:val="00B96869"/>
    <w:rsid w:val="00B96E58"/>
    <w:rsid w:val="00B96EC1"/>
    <w:rsid w:val="00B97164"/>
    <w:rsid w:val="00B97C15"/>
    <w:rsid w:val="00BA1463"/>
    <w:rsid w:val="00BA272C"/>
    <w:rsid w:val="00BA2AAC"/>
    <w:rsid w:val="00BA4F30"/>
    <w:rsid w:val="00BB0E69"/>
    <w:rsid w:val="00BC0C85"/>
    <w:rsid w:val="00BC1E66"/>
    <w:rsid w:val="00BC5459"/>
    <w:rsid w:val="00BC5C98"/>
    <w:rsid w:val="00BC693A"/>
    <w:rsid w:val="00BD002F"/>
    <w:rsid w:val="00BD1416"/>
    <w:rsid w:val="00BD3869"/>
    <w:rsid w:val="00BE5171"/>
    <w:rsid w:val="00BE60B5"/>
    <w:rsid w:val="00BE6495"/>
    <w:rsid w:val="00BF03AD"/>
    <w:rsid w:val="00BF4481"/>
    <w:rsid w:val="00C004D5"/>
    <w:rsid w:val="00C0250F"/>
    <w:rsid w:val="00C0497B"/>
    <w:rsid w:val="00C05F9D"/>
    <w:rsid w:val="00C06B9D"/>
    <w:rsid w:val="00C10402"/>
    <w:rsid w:val="00C107CB"/>
    <w:rsid w:val="00C110A3"/>
    <w:rsid w:val="00C13CDE"/>
    <w:rsid w:val="00C13FCD"/>
    <w:rsid w:val="00C16360"/>
    <w:rsid w:val="00C1718E"/>
    <w:rsid w:val="00C30809"/>
    <w:rsid w:val="00C326BB"/>
    <w:rsid w:val="00C35CF9"/>
    <w:rsid w:val="00C36341"/>
    <w:rsid w:val="00C372C9"/>
    <w:rsid w:val="00C42647"/>
    <w:rsid w:val="00C43E98"/>
    <w:rsid w:val="00C442C8"/>
    <w:rsid w:val="00C44A69"/>
    <w:rsid w:val="00C46AED"/>
    <w:rsid w:val="00C54B54"/>
    <w:rsid w:val="00C56A00"/>
    <w:rsid w:val="00C571A4"/>
    <w:rsid w:val="00C57755"/>
    <w:rsid w:val="00C63128"/>
    <w:rsid w:val="00C64BB2"/>
    <w:rsid w:val="00C64D90"/>
    <w:rsid w:val="00C6548E"/>
    <w:rsid w:val="00C676D7"/>
    <w:rsid w:val="00C702A8"/>
    <w:rsid w:val="00C73BDB"/>
    <w:rsid w:val="00C73D02"/>
    <w:rsid w:val="00C832E8"/>
    <w:rsid w:val="00C841D9"/>
    <w:rsid w:val="00C84C3D"/>
    <w:rsid w:val="00C85828"/>
    <w:rsid w:val="00C86F81"/>
    <w:rsid w:val="00C87B19"/>
    <w:rsid w:val="00C92606"/>
    <w:rsid w:val="00C93B1A"/>
    <w:rsid w:val="00C94FA6"/>
    <w:rsid w:val="00C97656"/>
    <w:rsid w:val="00C97714"/>
    <w:rsid w:val="00CA56D4"/>
    <w:rsid w:val="00CB06D8"/>
    <w:rsid w:val="00CB2B19"/>
    <w:rsid w:val="00CB3971"/>
    <w:rsid w:val="00CB3D0B"/>
    <w:rsid w:val="00CB5358"/>
    <w:rsid w:val="00CB5674"/>
    <w:rsid w:val="00CB5F3E"/>
    <w:rsid w:val="00CB6883"/>
    <w:rsid w:val="00CB7B04"/>
    <w:rsid w:val="00CC05E5"/>
    <w:rsid w:val="00CC350A"/>
    <w:rsid w:val="00CD12FC"/>
    <w:rsid w:val="00CD3618"/>
    <w:rsid w:val="00CD4ACD"/>
    <w:rsid w:val="00CD6F76"/>
    <w:rsid w:val="00CD79F4"/>
    <w:rsid w:val="00CE0E89"/>
    <w:rsid w:val="00CE768F"/>
    <w:rsid w:val="00CF2510"/>
    <w:rsid w:val="00CF39E6"/>
    <w:rsid w:val="00CF5327"/>
    <w:rsid w:val="00CF624D"/>
    <w:rsid w:val="00CF75EE"/>
    <w:rsid w:val="00D00A21"/>
    <w:rsid w:val="00D017D0"/>
    <w:rsid w:val="00D04432"/>
    <w:rsid w:val="00D0524F"/>
    <w:rsid w:val="00D06F7C"/>
    <w:rsid w:val="00D11A8A"/>
    <w:rsid w:val="00D12F3F"/>
    <w:rsid w:val="00D17FCF"/>
    <w:rsid w:val="00D20F29"/>
    <w:rsid w:val="00D22749"/>
    <w:rsid w:val="00D24722"/>
    <w:rsid w:val="00D261DF"/>
    <w:rsid w:val="00D26300"/>
    <w:rsid w:val="00D2634C"/>
    <w:rsid w:val="00D3143A"/>
    <w:rsid w:val="00D32100"/>
    <w:rsid w:val="00D33B01"/>
    <w:rsid w:val="00D35AD3"/>
    <w:rsid w:val="00D4545F"/>
    <w:rsid w:val="00D467FB"/>
    <w:rsid w:val="00D52705"/>
    <w:rsid w:val="00D54798"/>
    <w:rsid w:val="00D54813"/>
    <w:rsid w:val="00D55107"/>
    <w:rsid w:val="00D55AAE"/>
    <w:rsid w:val="00D56629"/>
    <w:rsid w:val="00D56FC3"/>
    <w:rsid w:val="00D57969"/>
    <w:rsid w:val="00D65E18"/>
    <w:rsid w:val="00D66AE8"/>
    <w:rsid w:val="00D67465"/>
    <w:rsid w:val="00D73882"/>
    <w:rsid w:val="00D75B5F"/>
    <w:rsid w:val="00D77E23"/>
    <w:rsid w:val="00D81D8D"/>
    <w:rsid w:val="00D847B8"/>
    <w:rsid w:val="00D84AE9"/>
    <w:rsid w:val="00D84B17"/>
    <w:rsid w:val="00D90C3E"/>
    <w:rsid w:val="00D92226"/>
    <w:rsid w:val="00D95101"/>
    <w:rsid w:val="00D9789D"/>
    <w:rsid w:val="00DA2B09"/>
    <w:rsid w:val="00DA4279"/>
    <w:rsid w:val="00DA5621"/>
    <w:rsid w:val="00DA746D"/>
    <w:rsid w:val="00DA7B58"/>
    <w:rsid w:val="00DA7CA9"/>
    <w:rsid w:val="00DB35A8"/>
    <w:rsid w:val="00DB3EC7"/>
    <w:rsid w:val="00DC1F41"/>
    <w:rsid w:val="00DC4948"/>
    <w:rsid w:val="00DC4B67"/>
    <w:rsid w:val="00DC69B8"/>
    <w:rsid w:val="00DD001E"/>
    <w:rsid w:val="00DD353E"/>
    <w:rsid w:val="00DD51D6"/>
    <w:rsid w:val="00DD69A7"/>
    <w:rsid w:val="00DD7CF4"/>
    <w:rsid w:val="00DE0389"/>
    <w:rsid w:val="00DE13DD"/>
    <w:rsid w:val="00DE1BAD"/>
    <w:rsid w:val="00DE3347"/>
    <w:rsid w:val="00DE7B9F"/>
    <w:rsid w:val="00DF0434"/>
    <w:rsid w:val="00DF19F7"/>
    <w:rsid w:val="00DF224A"/>
    <w:rsid w:val="00DF4016"/>
    <w:rsid w:val="00DF508F"/>
    <w:rsid w:val="00DF7539"/>
    <w:rsid w:val="00DF7739"/>
    <w:rsid w:val="00E006F1"/>
    <w:rsid w:val="00E01EF0"/>
    <w:rsid w:val="00E02179"/>
    <w:rsid w:val="00E04459"/>
    <w:rsid w:val="00E1087B"/>
    <w:rsid w:val="00E12B4B"/>
    <w:rsid w:val="00E14D11"/>
    <w:rsid w:val="00E173F6"/>
    <w:rsid w:val="00E22FF7"/>
    <w:rsid w:val="00E24178"/>
    <w:rsid w:val="00E25041"/>
    <w:rsid w:val="00E30226"/>
    <w:rsid w:val="00E312CF"/>
    <w:rsid w:val="00E321D2"/>
    <w:rsid w:val="00E32893"/>
    <w:rsid w:val="00E36194"/>
    <w:rsid w:val="00E42839"/>
    <w:rsid w:val="00E43652"/>
    <w:rsid w:val="00E46B3A"/>
    <w:rsid w:val="00E500C3"/>
    <w:rsid w:val="00E51A5A"/>
    <w:rsid w:val="00E54ED1"/>
    <w:rsid w:val="00E627B3"/>
    <w:rsid w:val="00E627EA"/>
    <w:rsid w:val="00E629F4"/>
    <w:rsid w:val="00E64168"/>
    <w:rsid w:val="00E669A5"/>
    <w:rsid w:val="00E673DD"/>
    <w:rsid w:val="00E71B0E"/>
    <w:rsid w:val="00E73434"/>
    <w:rsid w:val="00E74190"/>
    <w:rsid w:val="00E7761D"/>
    <w:rsid w:val="00E77D89"/>
    <w:rsid w:val="00E81A43"/>
    <w:rsid w:val="00E84424"/>
    <w:rsid w:val="00E863FC"/>
    <w:rsid w:val="00E939A1"/>
    <w:rsid w:val="00E94CC2"/>
    <w:rsid w:val="00E94F24"/>
    <w:rsid w:val="00E963CF"/>
    <w:rsid w:val="00E9760F"/>
    <w:rsid w:val="00E97E4A"/>
    <w:rsid w:val="00EA1872"/>
    <w:rsid w:val="00EA1E89"/>
    <w:rsid w:val="00EA305B"/>
    <w:rsid w:val="00EA3532"/>
    <w:rsid w:val="00EA487B"/>
    <w:rsid w:val="00EA690C"/>
    <w:rsid w:val="00EB3E7C"/>
    <w:rsid w:val="00EB4471"/>
    <w:rsid w:val="00EB5A81"/>
    <w:rsid w:val="00EC0F20"/>
    <w:rsid w:val="00EC22A7"/>
    <w:rsid w:val="00EC30BD"/>
    <w:rsid w:val="00EC32AC"/>
    <w:rsid w:val="00EC5932"/>
    <w:rsid w:val="00ED267B"/>
    <w:rsid w:val="00ED515D"/>
    <w:rsid w:val="00ED7572"/>
    <w:rsid w:val="00EE0189"/>
    <w:rsid w:val="00EE10E3"/>
    <w:rsid w:val="00EE18CB"/>
    <w:rsid w:val="00EE1A3D"/>
    <w:rsid w:val="00EE212E"/>
    <w:rsid w:val="00EE2CB9"/>
    <w:rsid w:val="00EE36D3"/>
    <w:rsid w:val="00EE4265"/>
    <w:rsid w:val="00EE4CEE"/>
    <w:rsid w:val="00EE60B7"/>
    <w:rsid w:val="00EE7105"/>
    <w:rsid w:val="00EF0475"/>
    <w:rsid w:val="00EF1CF1"/>
    <w:rsid w:val="00EF1F0B"/>
    <w:rsid w:val="00EF3DB7"/>
    <w:rsid w:val="00EF3F63"/>
    <w:rsid w:val="00EF4E32"/>
    <w:rsid w:val="00EF510C"/>
    <w:rsid w:val="00EF60B8"/>
    <w:rsid w:val="00EF6FE8"/>
    <w:rsid w:val="00F02051"/>
    <w:rsid w:val="00F0437B"/>
    <w:rsid w:val="00F0447A"/>
    <w:rsid w:val="00F06AE3"/>
    <w:rsid w:val="00F103AE"/>
    <w:rsid w:val="00F1122B"/>
    <w:rsid w:val="00F179C4"/>
    <w:rsid w:val="00F17EDD"/>
    <w:rsid w:val="00F210C6"/>
    <w:rsid w:val="00F21805"/>
    <w:rsid w:val="00F21BC6"/>
    <w:rsid w:val="00F225DE"/>
    <w:rsid w:val="00F232F0"/>
    <w:rsid w:val="00F2386D"/>
    <w:rsid w:val="00F239D3"/>
    <w:rsid w:val="00F24417"/>
    <w:rsid w:val="00F2561A"/>
    <w:rsid w:val="00F257AE"/>
    <w:rsid w:val="00F25C57"/>
    <w:rsid w:val="00F303A0"/>
    <w:rsid w:val="00F305B6"/>
    <w:rsid w:val="00F314ED"/>
    <w:rsid w:val="00F337CB"/>
    <w:rsid w:val="00F33B69"/>
    <w:rsid w:val="00F357A8"/>
    <w:rsid w:val="00F367C4"/>
    <w:rsid w:val="00F37B7C"/>
    <w:rsid w:val="00F4019F"/>
    <w:rsid w:val="00F50B4B"/>
    <w:rsid w:val="00F51420"/>
    <w:rsid w:val="00F5345D"/>
    <w:rsid w:val="00F5477D"/>
    <w:rsid w:val="00F5553F"/>
    <w:rsid w:val="00F55AC2"/>
    <w:rsid w:val="00F55B14"/>
    <w:rsid w:val="00F56CEE"/>
    <w:rsid w:val="00F60071"/>
    <w:rsid w:val="00F603D4"/>
    <w:rsid w:val="00F620E9"/>
    <w:rsid w:val="00F64CA9"/>
    <w:rsid w:val="00F65853"/>
    <w:rsid w:val="00F72678"/>
    <w:rsid w:val="00F76038"/>
    <w:rsid w:val="00F76D13"/>
    <w:rsid w:val="00F777DE"/>
    <w:rsid w:val="00F8140C"/>
    <w:rsid w:val="00F825BD"/>
    <w:rsid w:val="00F847D8"/>
    <w:rsid w:val="00F85953"/>
    <w:rsid w:val="00F91E14"/>
    <w:rsid w:val="00F93C35"/>
    <w:rsid w:val="00F93FE5"/>
    <w:rsid w:val="00F95297"/>
    <w:rsid w:val="00FA1EE2"/>
    <w:rsid w:val="00FA2947"/>
    <w:rsid w:val="00FA455C"/>
    <w:rsid w:val="00FA50C2"/>
    <w:rsid w:val="00FA674D"/>
    <w:rsid w:val="00FB47F0"/>
    <w:rsid w:val="00FB4E57"/>
    <w:rsid w:val="00FC0906"/>
    <w:rsid w:val="00FC12B3"/>
    <w:rsid w:val="00FC1769"/>
    <w:rsid w:val="00FD2265"/>
    <w:rsid w:val="00FD2D59"/>
    <w:rsid w:val="00FD38B7"/>
    <w:rsid w:val="00FD5C01"/>
    <w:rsid w:val="00FE1CC5"/>
    <w:rsid w:val="00FE2807"/>
    <w:rsid w:val="00FE3CAF"/>
    <w:rsid w:val="00FF1074"/>
    <w:rsid w:val="00FF207D"/>
    <w:rsid w:val="00FF4238"/>
    <w:rsid w:val="00FF55B5"/>
    <w:rsid w:val="00FF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A22C46"/>
    <w:pPr>
      <w:spacing w:after="160" w:line="259" w:lineRule="auto"/>
    </w:pPr>
    <w:rPr>
      <w:sz w:val="22"/>
      <w:szCs w:val="22"/>
      <w:lang w:eastAsia="en-US"/>
    </w:rPr>
  </w:style>
  <w:style w:type="paragraph" w:styleId="11">
    <w:name w:val="heading 1"/>
    <w:basedOn w:val="a0"/>
    <w:next w:val="a0"/>
    <w:link w:val="12"/>
    <w:uiPriority w:val="9"/>
    <w:qFormat/>
    <w:rsid w:val="001443F0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1443F0"/>
    <w:pPr>
      <w:keepNext/>
      <w:keepLines/>
      <w:spacing w:before="40" w:after="0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0"/>
    <w:next w:val="a0"/>
    <w:link w:val="30"/>
    <w:autoRedefine/>
    <w:uiPriority w:val="9"/>
    <w:qFormat/>
    <w:rsid w:val="00A17C30"/>
    <w:pPr>
      <w:keepNext/>
      <w:keepLines/>
      <w:spacing w:before="40" w:after="0"/>
      <w:outlineLvl w:val="2"/>
    </w:pPr>
    <w:rPr>
      <w:rFonts w:ascii="Arial" w:hAnsi="Arial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qFormat/>
    <w:rsid w:val="001443F0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1443F0"/>
    <w:pPr>
      <w:keepNext/>
      <w:keepLines/>
      <w:spacing w:before="40" w:after="0"/>
      <w:outlineLvl w:val="4"/>
    </w:pPr>
    <w:rPr>
      <w:rFonts w:ascii="Calibri Light" w:hAnsi="Calibri Light"/>
      <w:color w:val="2E74B5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1443F0"/>
    <w:pPr>
      <w:keepNext/>
      <w:keepLines/>
      <w:spacing w:before="40" w:after="0"/>
      <w:outlineLvl w:val="5"/>
    </w:pPr>
    <w:rPr>
      <w:rFonts w:ascii="Calibri Light" w:hAnsi="Calibri Light"/>
      <w:color w:val="1F4E79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1443F0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0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1443F0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qFormat/>
    <w:rsid w:val="001443F0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55AC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55AC2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7C1428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7C14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7C14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142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C1428"/>
    <w:rPr>
      <w:b/>
      <w:bCs/>
      <w:sz w:val="20"/>
      <w:szCs w:val="20"/>
    </w:rPr>
  </w:style>
  <w:style w:type="paragraph" w:styleId="ab">
    <w:name w:val="Normal (Web)"/>
    <w:basedOn w:val="a0"/>
    <w:uiPriority w:val="99"/>
    <w:semiHidden/>
    <w:unhideWhenUsed/>
    <w:rsid w:val="002058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1443F0"/>
    <w:rPr>
      <w:b/>
      <w:bCs/>
      <w:color w:val="auto"/>
    </w:rPr>
  </w:style>
  <w:style w:type="character" w:customStyle="1" w:styleId="blk">
    <w:name w:val="blk"/>
    <w:basedOn w:val="a1"/>
    <w:rsid w:val="00126D20"/>
  </w:style>
  <w:style w:type="paragraph" w:styleId="ad">
    <w:name w:val="List Paragraph"/>
    <w:basedOn w:val="a0"/>
    <w:link w:val="ae"/>
    <w:uiPriority w:val="34"/>
    <w:qFormat/>
    <w:rsid w:val="00562168"/>
    <w:pPr>
      <w:ind w:left="720"/>
      <w:contextualSpacing/>
    </w:pPr>
  </w:style>
  <w:style w:type="paragraph" w:customStyle="1" w:styleId="ConsPlusNonformat">
    <w:name w:val="ConsPlusNonformat"/>
    <w:rsid w:val="00E04459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13">
    <w:name w:val="Без интервала1"/>
    <w:qFormat/>
    <w:rsid w:val="00E04459"/>
    <w:pPr>
      <w:suppressAutoHyphens/>
      <w:spacing w:line="100" w:lineRule="atLeast"/>
    </w:pPr>
    <w:rPr>
      <w:rFonts w:eastAsia="Calibri"/>
      <w:kern w:val="1"/>
      <w:sz w:val="22"/>
      <w:szCs w:val="22"/>
      <w:lang w:eastAsia="ar-SA"/>
    </w:rPr>
  </w:style>
  <w:style w:type="character" w:customStyle="1" w:styleId="WW8Num5z2">
    <w:name w:val="WW8Num5z2"/>
    <w:rsid w:val="00D9789D"/>
  </w:style>
  <w:style w:type="character" w:customStyle="1" w:styleId="40">
    <w:name w:val="Заголовок 4 Знак"/>
    <w:link w:val="4"/>
    <w:uiPriority w:val="9"/>
    <w:rsid w:val="001443F0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rsid w:val="001443F0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rsid w:val="001443F0"/>
    <w:rPr>
      <w:rFonts w:ascii="Calibri Light" w:eastAsia="Times New Roma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rsid w:val="001443F0"/>
    <w:rPr>
      <w:rFonts w:ascii="Calibri Light" w:eastAsia="Times New Roma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rsid w:val="001443F0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rsid w:val="001443F0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customStyle="1" w:styleId="14">
    <w:name w:val="Абзац списка1"/>
    <w:basedOn w:val="a0"/>
    <w:rsid w:val="00F314ED"/>
    <w:pPr>
      <w:suppressAutoHyphens/>
      <w:spacing w:after="200" w:line="276" w:lineRule="auto"/>
      <w:ind w:left="720"/>
    </w:pPr>
    <w:rPr>
      <w:rFonts w:eastAsia="Calibri"/>
      <w:kern w:val="1"/>
      <w:lang w:eastAsia="ar-SA"/>
    </w:rPr>
  </w:style>
  <w:style w:type="paragraph" w:customStyle="1" w:styleId="1">
    <w:name w:val="Рег. Основной нумерованный 1. текст"/>
    <w:basedOn w:val="a0"/>
    <w:rsid w:val="00F314ED"/>
    <w:pPr>
      <w:numPr>
        <w:numId w:val="1"/>
      </w:numPr>
      <w:suppressAutoHyphens/>
      <w:spacing w:after="0" w:line="276" w:lineRule="auto"/>
      <w:jc w:val="both"/>
      <w:outlineLvl w:val="0"/>
    </w:pPr>
    <w:rPr>
      <w:rFonts w:ascii="Times New Roman" w:eastAsia="Calibri" w:hAnsi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14"/>
    <w:rsid w:val="00F314ED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100" w:lineRule="atLeast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"/>
    <w:rsid w:val="00F314ED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">
    <w:name w:val="Body Text"/>
    <w:basedOn w:val="a0"/>
    <w:link w:val="af0"/>
    <w:uiPriority w:val="99"/>
    <w:semiHidden/>
    <w:unhideWhenUsed/>
    <w:rsid w:val="00F314ED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F314ED"/>
  </w:style>
  <w:style w:type="paragraph" w:customStyle="1" w:styleId="10">
    <w:name w:val="Стиль1"/>
    <w:basedOn w:val="ad"/>
    <w:link w:val="15"/>
    <w:rsid w:val="00EC30BD"/>
    <w:pPr>
      <w:numPr>
        <w:numId w:val="20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12">
    <w:name w:val="Заголовок 1 Знак"/>
    <w:link w:val="11"/>
    <w:uiPriority w:val="9"/>
    <w:rsid w:val="001443F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ae">
    <w:name w:val="Абзац списка Знак"/>
    <w:basedOn w:val="a1"/>
    <w:link w:val="ad"/>
    <w:uiPriority w:val="34"/>
    <w:rsid w:val="00EC30BD"/>
  </w:style>
  <w:style w:type="character" w:customStyle="1" w:styleId="15">
    <w:name w:val="Стиль1 Знак"/>
    <w:link w:val="10"/>
    <w:rsid w:val="00EC30BD"/>
    <w:rPr>
      <w:rFonts w:ascii="Arial" w:hAnsi="Arial" w:cs="Arial"/>
      <w:b/>
      <w:spacing w:val="2"/>
      <w:sz w:val="29"/>
      <w:szCs w:val="29"/>
      <w:shd w:val="clear" w:color="auto" w:fill="FFFFFF"/>
    </w:rPr>
  </w:style>
  <w:style w:type="character" w:customStyle="1" w:styleId="21">
    <w:name w:val="Заголовок 2 Знак"/>
    <w:link w:val="20"/>
    <w:uiPriority w:val="9"/>
    <w:rsid w:val="001443F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A17C30"/>
    <w:rPr>
      <w:rFonts w:ascii="Arial" w:eastAsia="Times New Roman" w:hAnsi="Arial" w:cs="Times New Roman"/>
      <w:b/>
      <w:sz w:val="28"/>
      <w:szCs w:val="24"/>
    </w:rPr>
  </w:style>
  <w:style w:type="paragraph" w:styleId="af1">
    <w:name w:val="caption"/>
    <w:basedOn w:val="a0"/>
    <w:next w:val="a0"/>
    <w:uiPriority w:val="35"/>
    <w:qFormat/>
    <w:rsid w:val="001443F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2">
    <w:name w:val="Title"/>
    <w:basedOn w:val="a0"/>
    <w:next w:val="a0"/>
    <w:link w:val="af3"/>
    <w:uiPriority w:val="10"/>
    <w:qFormat/>
    <w:rsid w:val="001443F0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f3">
    <w:name w:val="Название Знак"/>
    <w:link w:val="af2"/>
    <w:uiPriority w:val="10"/>
    <w:rsid w:val="001443F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4">
    <w:name w:val="Subtitle"/>
    <w:basedOn w:val="a0"/>
    <w:next w:val="a0"/>
    <w:link w:val="af5"/>
    <w:uiPriority w:val="11"/>
    <w:qFormat/>
    <w:rsid w:val="001443F0"/>
    <w:pPr>
      <w:numPr>
        <w:ilvl w:val="1"/>
      </w:numPr>
    </w:pPr>
    <w:rPr>
      <w:color w:val="5A5A5A"/>
      <w:spacing w:val="15"/>
      <w:sz w:val="20"/>
      <w:szCs w:val="20"/>
    </w:rPr>
  </w:style>
  <w:style w:type="character" w:customStyle="1" w:styleId="af5">
    <w:name w:val="Подзаголовок Знак"/>
    <w:link w:val="af4"/>
    <w:uiPriority w:val="11"/>
    <w:rsid w:val="001443F0"/>
    <w:rPr>
      <w:color w:val="5A5A5A"/>
      <w:spacing w:val="15"/>
    </w:rPr>
  </w:style>
  <w:style w:type="character" w:styleId="af6">
    <w:name w:val="Emphasis"/>
    <w:uiPriority w:val="20"/>
    <w:qFormat/>
    <w:rsid w:val="001443F0"/>
    <w:rPr>
      <w:i/>
      <w:iCs/>
      <w:color w:val="auto"/>
    </w:rPr>
  </w:style>
  <w:style w:type="paragraph" w:styleId="af7">
    <w:name w:val="No Spacing"/>
    <w:link w:val="af8"/>
    <w:qFormat/>
    <w:rsid w:val="001443F0"/>
    <w:rPr>
      <w:sz w:val="22"/>
      <w:szCs w:val="22"/>
      <w:lang w:eastAsia="en-US"/>
    </w:rPr>
  </w:style>
  <w:style w:type="paragraph" w:styleId="22">
    <w:name w:val="Quote"/>
    <w:basedOn w:val="a0"/>
    <w:next w:val="a0"/>
    <w:link w:val="23"/>
    <w:uiPriority w:val="29"/>
    <w:qFormat/>
    <w:rsid w:val="001443F0"/>
    <w:pPr>
      <w:spacing w:before="200"/>
      <w:ind w:left="864" w:right="864"/>
    </w:pPr>
    <w:rPr>
      <w:i/>
      <w:iCs/>
      <w:color w:val="404040"/>
      <w:sz w:val="20"/>
      <w:szCs w:val="20"/>
    </w:rPr>
  </w:style>
  <w:style w:type="character" w:customStyle="1" w:styleId="23">
    <w:name w:val="Цитата 2 Знак"/>
    <w:link w:val="22"/>
    <w:uiPriority w:val="29"/>
    <w:rsid w:val="001443F0"/>
    <w:rPr>
      <w:i/>
      <w:iCs/>
      <w:color w:val="404040"/>
    </w:rPr>
  </w:style>
  <w:style w:type="paragraph" w:styleId="af9">
    <w:name w:val="Intense Quote"/>
    <w:basedOn w:val="a0"/>
    <w:next w:val="a0"/>
    <w:link w:val="afa"/>
    <w:uiPriority w:val="30"/>
    <w:qFormat/>
    <w:rsid w:val="001443F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</w:rPr>
  </w:style>
  <w:style w:type="character" w:customStyle="1" w:styleId="afa">
    <w:name w:val="Выделенная цитата Знак"/>
    <w:link w:val="af9"/>
    <w:uiPriority w:val="30"/>
    <w:rsid w:val="001443F0"/>
    <w:rPr>
      <w:i/>
      <w:iCs/>
      <w:color w:val="5B9BD5"/>
    </w:rPr>
  </w:style>
  <w:style w:type="character" w:styleId="afb">
    <w:name w:val="Subtle Emphasis"/>
    <w:uiPriority w:val="19"/>
    <w:qFormat/>
    <w:rsid w:val="001443F0"/>
    <w:rPr>
      <w:i/>
      <w:iCs/>
      <w:color w:val="404040"/>
    </w:rPr>
  </w:style>
  <w:style w:type="character" w:styleId="afc">
    <w:name w:val="Intense Emphasis"/>
    <w:uiPriority w:val="21"/>
    <w:qFormat/>
    <w:rsid w:val="001443F0"/>
    <w:rPr>
      <w:i/>
      <w:iCs/>
      <w:color w:val="5B9BD5"/>
    </w:rPr>
  </w:style>
  <w:style w:type="character" w:styleId="afd">
    <w:name w:val="Subtle Reference"/>
    <w:uiPriority w:val="31"/>
    <w:qFormat/>
    <w:rsid w:val="001443F0"/>
    <w:rPr>
      <w:smallCaps/>
      <w:color w:val="404040"/>
    </w:rPr>
  </w:style>
  <w:style w:type="character" w:styleId="afe">
    <w:name w:val="Intense Reference"/>
    <w:uiPriority w:val="32"/>
    <w:qFormat/>
    <w:rsid w:val="001443F0"/>
    <w:rPr>
      <w:b/>
      <w:bCs/>
      <w:smallCaps/>
      <w:color w:val="5B9BD5"/>
      <w:spacing w:val="5"/>
    </w:rPr>
  </w:style>
  <w:style w:type="character" w:styleId="aff">
    <w:name w:val="Book Title"/>
    <w:uiPriority w:val="33"/>
    <w:qFormat/>
    <w:rsid w:val="001443F0"/>
    <w:rPr>
      <w:b/>
      <w:bCs/>
      <w:i/>
      <w:iCs/>
      <w:spacing w:val="5"/>
    </w:rPr>
  </w:style>
  <w:style w:type="paragraph" w:styleId="aff0">
    <w:name w:val="TOC Heading"/>
    <w:basedOn w:val="11"/>
    <w:next w:val="a0"/>
    <w:uiPriority w:val="39"/>
    <w:qFormat/>
    <w:rsid w:val="001443F0"/>
    <w:pPr>
      <w:outlineLvl w:val="9"/>
    </w:pPr>
  </w:style>
  <w:style w:type="character" w:styleId="aff1">
    <w:name w:val="line number"/>
    <w:basedOn w:val="a1"/>
    <w:uiPriority w:val="99"/>
    <w:semiHidden/>
    <w:unhideWhenUsed/>
    <w:rsid w:val="001443F0"/>
  </w:style>
  <w:style w:type="paragraph" w:styleId="24">
    <w:name w:val="toc 2"/>
    <w:basedOn w:val="a0"/>
    <w:next w:val="a0"/>
    <w:link w:val="25"/>
    <w:autoRedefine/>
    <w:uiPriority w:val="39"/>
    <w:unhideWhenUsed/>
    <w:rsid w:val="00031733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031733"/>
    <w:pPr>
      <w:spacing w:after="100"/>
      <w:ind w:left="440"/>
    </w:pPr>
  </w:style>
  <w:style w:type="character" w:styleId="aff2">
    <w:name w:val="Hyperlink"/>
    <w:uiPriority w:val="99"/>
    <w:unhideWhenUsed/>
    <w:rsid w:val="00031733"/>
    <w:rPr>
      <w:color w:val="0563C1"/>
      <w:u w:val="single"/>
    </w:rPr>
  </w:style>
  <w:style w:type="paragraph" w:customStyle="1" w:styleId="26">
    <w:name w:val="Стиль2"/>
    <w:basedOn w:val="3"/>
    <w:link w:val="27"/>
    <w:qFormat/>
    <w:rsid w:val="00A17C30"/>
    <w:rPr>
      <w:color w:val="2D2D2D"/>
      <w:lang w:val="en-US"/>
    </w:rPr>
  </w:style>
  <w:style w:type="character" w:customStyle="1" w:styleId="27">
    <w:name w:val="Стиль2 Знак"/>
    <w:link w:val="26"/>
    <w:rsid w:val="00A17C30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4A2538"/>
    <w:pPr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641F80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PlusCell">
    <w:name w:val="ConsPlusCell"/>
    <w:rsid w:val="00641F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Без интервала Знак"/>
    <w:link w:val="af7"/>
    <w:uiPriority w:val="1"/>
    <w:rsid w:val="00C84C3D"/>
    <w:rPr>
      <w:sz w:val="22"/>
      <w:szCs w:val="22"/>
      <w:lang w:val="ru-RU" w:eastAsia="en-US" w:bidi="ar-SA"/>
    </w:rPr>
  </w:style>
  <w:style w:type="paragraph" w:customStyle="1" w:styleId="1-">
    <w:name w:val="Рег. Заголовок 1-го уровня регламента"/>
    <w:basedOn w:val="11"/>
    <w:qFormat/>
    <w:rsid w:val="00C84C3D"/>
    <w:pPr>
      <w:keepLines w:val="0"/>
      <w:suppressAutoHyphens/>
      <w:spacing w:after="240" w:line="276" w:lineRule="auto"/>
      <w:jc w:val="center"/>
    </w:pPr>
    <w:rPr>
      <w:rFonts w:ascii="Times New Roman" w:hAnsi="Times New Roman"/>
      <w:b/>
      <w:bCs/>
      <w:iCs/>
      <w:color w:val="auto"/>
      <w:kern w:val="1"/>
      <w:sz w:val="28"/>
      <w:szCs w:val="28"/>
      <w:lang w:eastAsia="ar-SA"/>
    </w:rPr>
  </w:style>
  <w:style w:type="character" w:styleId="aff3">
    <w:name w:val="endnote reference"/>
    <w:uiPriority w:val="99"/>
    <w:unhideWhenUsed/>
    <w:rsid w:val="00C84C3D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C84C3D"/>
    <w:pPr>
      <w:suppressAutoHyphens/>
      <w:spacing w:line="100" w:lineRule="atLeast"/>
    </w:pPr>
    <w:rPr>
      <w:rFonts w:ascii="Arial" w:eastAsia="Calibri" w:hAnsi="Arial"/>
      <w:kern w:val="1"/>
      <w:lang w:eastAsia="ar-SA"/>
    </w:rPr>
  </w:style>
  <w:style w:type="paragraph" w:customStyle="1" w:styleId="28">
    <w:name w:val="Без интервала2"/>
    <w:rsid w:val="00C84C3D"/>
    <w:pPr>
      <w:suppressAutoHyphens/>
      <w:spacing w:line="100" w:lineRule="atLeast"/>
    </w:pPr>
    <w:rPr>
      <w:rFonts w:eastAsia="Calibri"/>
      <w:kern w:val="1"/>
      <w:sz w:val="22"/>
      <w:szCs w:val="22"/>
      <w:lang w:eastAsia="ar-SA"/>
    </w:rPr>
  </w:style>
  <w:style w:type="character" w:customStyle="1" w:styleId="29">
    <w:name w:val="Основной текст (2)_"/>
    <w:link w:val="2a"/>
    <w:uiPriority w:val="99"/>
    <w:rsid w:val="00EF3F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EF3F63"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hAnsi="Times New Roman"/>
      <w:sz w:val="20"/>
      <w:szCs w:val="20"/>
    </w:rPr>
  </w:style>
  <w:style w:type="paragraph" w:styleId="aff4">
    <w:name w:val="header"/>
    <w:basedOn w:val="a0"/>
    <w:link w:val="aff5"/>
    <w:uiPriority w:val="99"/>
    <w:unhideWhenUsed/>
    <w:rsid w:val="0036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1"/>
    <w:link w:val="aff4"/>
    <w:uiPriority w:val="99"/>
    <w:rsid w:val="0036420A"/>
  </w:style>
  <w:style w:type="paragraph" w:styleId="aff6">
    <w:name w:val="footer"/>
    <w:basedOn w:val="a0"/>
    <w:link w:val="aff7"/>
    <w:uiPriority w:val="99"/>
    <w:unhideWhenUsed/>
    <w:rsid w:val="0036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1"/>
    <w:link w:val="aff6"/>
    <w:uiPriority w:val="99"/>
    <w:rsid w:val="0036420A"/>
  </w:style>
  <w:style w:type="paragraph" w:customStyle="1" w:styleId="32">
    <w:name w:val="Без интервала3"/>
    <w:rsid w:val="00D84AE9"/>
    <w:rPr>
      <w:sz w:val="22"/>
      <w:szCs w:val="22"/>
      <w:lang w:eastAsia="en-US"/>
    </w:rPr>
  </w:style>
  <w:style w:type="paragraph" w:customStyle="1" w:styleId="41">
    <w:name w:val="Без интервала4"/>
    <w:rsid w:val="00D84AE9"/>
    <w:rPr>
      <w:sz w:val="22"/>
      <w:szCs w:val="22"/>
      <w:lang w:eastAsia="en-US"/>
    </w:rPr>
  </w:style>
  <w:style w:type="character" w:styleId="aff8">
    <w:name w:val="FollowedHyperlink"/>
    <w:uiPriority w:val="99"/>
    <w:semiHidden/>
    <w:unhideWhenUsed/>
    <w:rsid w:val="004D79B6"/>
    <w:rPr>
      <w:color w:val="954F72"/>
      <w:u w:val="single"/>
    </w:rPr>
  </w:style>
  <w:style w:type="table" w:styleId="aff9">
    <w:name w:val="Table Grid"/>
    <w:basedOn w:val="a2"/>
    <w:uiPriority w:val="59"/>
    <w:rsid w:val="005F24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DE3347"/>
    <w:rPr>
      <w:rFonts w:ascii="Arial" w:eastAsia="Calibri" w:hAnsi="Arial"/>
      <w:kern w:val="1"/>
      <w:lang w:eastAsia="ar-SA" w:bidi="ar-SA"/>
    </w:rPr>
  </w:style>
  <w:style w:type="paragraph" w:styleId="HTML">
    <w:name w:val="HTML Preformatted"/>
    <w:basedOn w:val="a0"/>
    <w:link w:val="HTML0"/>
    <w:uiPriority w:val="99"/>
    <w:semiHidden/>
    <w:unhideWhenUsed/>
    <w:rsid w:val="00370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3704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слово"/>
    <w:basedOn w:val="a0"/>
    <w:rsid w:val="003A5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b">
    <w:name w:val="основной"/>
    <w:basedOn w:val="a0"/>
    <w:rsid w:val="003A5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0"/>
    <w:rsid w:val="00005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1">
    <w:name w:val="Основной текст (6)_"/>
    <w:link w:val="62"/>
    <w:rsid w:val="00D467FB"/>
    <w:rPr>
      <w:rFonts w:ascii="Times New Roman" w:hAnsi="Times New Roman"/>
      <w:b/>
      <w:bCs/>
      <w:shd w:val="clear" w:color="auto" w:fill="FFFFFF"/>
    </w:rPr>
  </w:style>
  <w:style w:type="character" w:customStyle="1" w:styleId="42">
    <w:name w:val="Заголовок №4_"/>
    <w:link w:val="43"/>
    <w:rsid w:val="00D467FB"/>
    <w:rPr>
      <w:rFonts w:ascii="Times New Roman" w:hAnsi="Times New Roman"/>
      <w:b/>
      <w:bCs/>
      <w:shd w:val="clear" w:color="auto" w:fill="FFFFFF"/>
    </w:rPr>
  </w:style>
  <w:style w:type="character" w:customStyle="1" w:styleId="71">
    <w:name w:val="Основной текст (7)_"/>
    <w:link w:val="72"/>
    <w:rsid w:val="00D467FB"/>
    <w:rPr>
      <w:rFonts w:ascii="Times New Roman" w:hAnsi="Times New Roman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467FB"/>
    <w:pPr>
      <w:widowControl w:val="0"/>
      <w:shd w:val="clear" w:color="auto" w:fill="FFFFFF"/>
      <w:spacing w:before="720" w:after="840" w:line="270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3">
    <w:name w:val="Заголовок №4"/>
    <w:basedOn w:val="a0"/>
    <w:link w:val="42"/>
    <w:rsid w:val="00D467FB"/>
    <w:pPr>
      <w:widowControl w:val="0"/>
      <w:shd w:val="clear" w:color="auto" w:fill="FFFFFF"/>
      <w:spacing w:before="540" w:after="0" w:line="554" w:lineRule="exact"/>
      <w:jc w:val="center"/>
      <w:outlineLvl w:val="3"/>
    </w:pPr>
    <w:rPr>
      <w:rFonts w:ascii="Times New Roman" w:hAnsi="Times New Roman"/>
      <w:b/>
      <w:bCs/>
      <w:sz w:val="20"/>
      <w:szCs w:val="20"/>
    </w:rPr>
  </w:style>
  <w:style w:type="paragraph" w:customStyle="1" w:styleId="72">
    <w:name w:val="Основной текст (7)"/>
    <w:basedOn w:val="a0"/>
    <w:link w:val="71"/>
    <w:rsid w:val="00D467FB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affc">
    <w:name w:val="Гипертекстовая ссылка"/>
    <w:uiPriority w:val="99"/>
    <w:rsid w:val="00D467FB"/>
    <w:rPr>
      <w:color w:val="106BBE"/>
    </w:rPr>
  </w:style>
  <w:style w:type="paragraph" w:customStyle="1" w:styleId="affd">
    <w:name w:val="Нормальный (таблица)"/>
    <w:basedOn w:val="a0"/>
    <w:next w:val="a0"/>
    <w:uiPriority w:val="99"/>
    <w:rsid w:val="00D467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e">
    <w:name w:val="Таблицы (моноширинный)"/>
    <w:basedOn w:val="a0"/>
    <w:next w:val="a0"/>
    <w:uiPriority w:val="99"/>
    <w:rsid w:val="00D46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">
    <w:name w:val="Прижатый влево"/>
    <w:basedOn w:val="a0"/>
    <w:next w:val="a0"/>
    <w:uiPriority w:val="99"/>
    <w:rsid w:val="00D46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5D07B6"/>
    <w:rPr>
      <w:b/>
      <w:bCs/>
      <w:color w:val="26282F"/>
    </w:rPr>
  </w:style>
  <w:style w:type="character" w:customStyle="1" w:styleId="apple-converted-space">
    <w:name w:val="apple-converted-space"/>
    <w:basedOn w:val="a1"/>
    <w:rsid w:val="00EC0F20"/>
  </w:style>
  <w:style w:type="paragraph" w:customStyle="1" w:styleId="Default">
    <w:name w:val="Default"/>
    <w:rsid w:val="001F3C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1">
    <w:name w:val="Знак"/>
    <w:basedOn w:val="a0"/>
    <w:rsid w:val="001F3CE9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33">
    <w:name w:val="Основной текст (3)_"/>
    <w:basedOn w:val="a1"/>
    <w:link w:val="310"/>
    <w:uiPriority w:val="99"/>
    <w:rsid w:val="00A012F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44">
    <w:name w:val="Основной текст (4)_"/>
    <w:basedOn w:val="a1"/>
    <w:link w:val="410"/>
    <w:uiPriority w:val="99"/>
    <w:rsid w:val="00A012F7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45">
    <w:name w:val="Основной текст (4)"/>
    <w:basedOn w:val="44"/>
    <w:uiPriority w:val="99"/>
    <w:rsid w:val="00A012F7"/>
    <w:rPr>
      <w:u w:val="single"/>
    </w:rPr>
  </w:style>
  <w:style w:type="character" w:customStyle="1" w:styleId="4-2pt">
    <w:name w:val="Основной текст (4) + Интервал -2 pt"/>
    <w:basedOn w:val="44"/>
    <w:uiPriority w:val="99"/>
    <w:rsid w:val="00A012F7"/>
    <w:rPr>
      <w:spacing w:val="-40"/>
      <w:u w:val="single"/>
    </w:rPr>
  </w:style>
  <w:style w:type="character" w:customStyle="1" w:styleId="51">
    <w:name w:val="Основной текст (5)_"/>
    <w:basedOn w:val="a1"/>
    <w:link w:val="52"/>
    <w:uiPriority w:val="99"/>
    <w:rsid w:val="00A012F7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81">
    <w:name w:val="Основной текст (8)_"/>
    <w:basedOn w:val="a1"/>
    <w:link w:val="82"/>
    <w:uiPriority w:val="99"/>
    <w:rsid w:val="00A012F7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5">
    <w:name w:val="Оглавление 2 Знак"/>
    <w:basedOn w:val="a1"/>
    <w:link w:val="24"/>
    <w:uiPriority w:val="99"/>
    <w:rsid w:val="00A012F7"/>
    <w:rPr>
      <w:sz w:val="22"/>
      <w:szCs w:val="22"/>
      <w:lang w:eastAsia="en-US"/>
    </w:rPr>
  </w:style>
  <w:style w:type="character" w:customStyle="1" w:styleId="2b">
    <w:name w:val="Заголовок №2_"/>
    <w:basedOn w:val="a1"/>
    <w:link w:val="2c"/>
    <w:uiPriority w:val="99"/>
    <w:rsid w:val="00A012F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d">
    <w:name w:val="Основной текст (2) + Курсив"/>
    <w:basedOn w:val="29"/>
    <w:uiPriority w:val="99"/>
    <w:rsid w:val="00A012F7"/>
    <w:rPr>
      <w:i/>
      <w:iCs/>
      <w:sz w:val="26"/>
      <w:szCs w:val="26"/>
      <w:u w:val="none"/>
    </w:rPr>
  </w:style>
  <w:style w:type="character" w:customStyle="1" w:styleId="91">
    <w:name w:val="Основной текст (9)_"/>
    <w:basedOn w:val="a1"/>
    <w:link w:val="92"/>
    <w:uiPriority w:val="99"/>
    <w:rsid w:val="00A012F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9"/>
    <w:uiPriority w:val="99"/>
    <w:rsid w:val="00A012F7"/>
    <w:rPr>
      <w:spacing w:val="50"/>
      <w:sz w:val="26"/>
      <w:szCs w:val="26"/>
      <w:u w:val="none"/>
    </w:rPr>
  </w:style>
  <w:style w:type="character" w:customStyle="1" w:styleId="100">
    <w:name w:val="Основной текст (10)_"/>
    <w:basedOn w:val="a1"/>
    <w:link w:val="101"/>
    <w:uiPriority w:val="99"/>
    <w:rsid w:val="00A012F7"/>
    <w:rPr>
      <w:rFonts w:ascii="Times New Roman" w:hAnsi="Times New Roman"/>
      <w:i/>
      <w:iCs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rsid w:val="00A012F7"/>
    <w:rPr>
      <w:rFonts w:ascii="Times New Roman" w:hAnsi="Times New Roman"/>
      <w:shd w:val="clear" w:color="auto" w:fill="FFFFFF"/>
    </w:rPr>
  </w:style>
  <w:style w:type="character" w:customStyle="1" w:styleId="120">
    <w:name w:val="Основной текст (12)_"/>
    <w:basedOn w:val="a1"/>
    <w:link w:val="121"/>
    <w:uiPriority w:val="99"/>
    <w:rsid w:val="00A012F7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130">
    <w:name w:val="Основной текст (13)_"/>
    <w:basedOn w:val="a1"/>
    <w:link w:val="131"/>
    <w:uiPriority w:val="99"/>
    <w:rsid w:val="00A012F7"/>
    <w:rPr>
      <w:rFonts w:ascii="Times New Roman" w:hAnsi="Times New Roman"/>
      <w:b/>
      <w:bCs/>
      <w:shd w:val="clear" w:color="auto" w:fill="FFFFFF"/>
    </w:rPr>
  </w:style>
  <w:style w:type="character" w:customStyle="1" w:styleId="16">
    <w:name w:val="Заголовок №1_"/>
    <w:basedOn w:val="a1"/>
    <w:link w:val="17"/>
    <w:uiPriority w:val="99"/>
    <w:rsid w:val="00A012F7"/>
    <w:rPr>
      <w:rFonts w:ascii="Times New Roman" w:hAnsi="Times New Roman"/>
      <w:spacing w:val="-10"/>
      <w:sz w:val="34"/>
      <w:szCs w:val="34"/>
      <w:shd w:val="clear" w:color="auto" w:fill="FFFFFF"/>
    </w:rPr>
  </w:style>
  <w:style w:type="character" w:customStyle="1" w:styleId="140">
    <w:name w:val="Основной текст (14)_"/>
    <w:basedOn w:val="a1"/>
    <w:link w:val="141"/>
    <w:uiPriority w:val="99"/>
    <w:rsid w:val="00A012F7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50">
    <w:name w:val="Основной текст (15)_"/>
    <w:basedOn w:val="a1"/>
    <w:link w:val="151"/>
    <w:uiPriority w:val="99"/>
    <w:rsid w:val="00A012F7"/>
    <w:rPr>
      <w:rFonts w:ascii="Times New Roman" w:hAnsi="Times New Roman"/>
      <w:shd w:val="clear" w:color="auto" w:fill="FFFFFF"/>
    </w:rPr>
  </w:style>
  <w:style w:type="character" w:customStyle="1" w:styleId="170">
    <w:name w:val="Основной текст (17)_"/>
    <w:basedOn w:val="a1"/>
    <w:link w:val="171"/>
    <w:uiPriority w:val="99"/>
    <w:rsid w:val="00A012F7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160">
    <w:name w:val="Основной текст (16)_"/>
    <w:basedOn w:val="a1"/>
    <w:link w:val="161"/>
    <w:uiPriority w:val="99"/>
    <w:rsid w:val="00A012F7"/>
    <w:rPr>
      <w:rFonts w:ascii="Times New Roman" w:hAnsi="Times New Roman"/>
      <w:b/>
      <w:bCs/>
      <w:shd w:val="clear" w:color="auto" w:fill="FFFFFF"/>
    </w:rPr>
  </w:style>
  <w:style w:type="character" w:customStyle="1" w:styleId="152">
    <w:name w:val="Основной текст (15)"/>
    <w:basedOn w:val="150"/>
    <w:uiPriority w:val="99"/>
    <w:rsid w:val="00A012F7"/>
    <w:rPr>
      <w:u w:val="single"/>
    </w:rPr>
  </w:style>
  <w:style w:type="character" w:customStyle="1" w:styleId="210">
    <w:name w:val="Основной текст (2) + 10"/>
    <w:aliases w:val="5 pt"/>
    <w:basedOn w:val="29"/>
    <w:uiPriority w:val="99"/>
    <w:rsid w:val="00A012F7"/>
    <w:rPr>
      <w:sz w:val="21"/>
      <w:szCs w:val="21"/>
      <w:u w:val="none"/>
    </w:rPr>
  </w:style>
  <w:style w:type="character" w:customStyle="1" w:styleId="2e">
    <w:name w:val="Подпись к таблице (2)_"/>
    <w:basedOn w:val="a1"/>
    <w:link w:val="211"/>
    <w:uiPriority w:val="99"/>
    <w:rsid w:val="00A012F7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2f">
    <w:name w:val="Подпись к таблице (2)"/>
    <w:basedOn w:val="2e"/>
    <w:uiPriority w:val="99"/>
    <w:rsid w:val="00A012F7"/>
  </w:style>
  <w:style w:type="character" w:customStyle="1" w:styleId="2FranklinGothicBook">
    <w:name w:val="Основной текст (2) + Franklin Gothic Book"/>
    <w:aliases w:val="5 pt1"/>
    <w:basedOn w:val="29"/>
    <w:uiPriority w:val="99"/>
    <w:rsid w:val="00A012F7"/>
    <w:rPr>
      <w:rFonts w:ascii="Franklin Gothic Book" w:hAnsi="Franklin Gothic Book" w:cs="Franklin Gothic Book"/>
      <w:spacing w:val="0"/>
      <w:sz w:val="10"/>
      <w:szCs w:val="10"/>
      <w:u w:val="none"/>
      <w:lang w:val="en-US" w:eastAsia="en-US"/>
    </w:rPr>
  </w:style>
  <w:style w:type="character" w:customStyle="1" w:styleId="afff2">
    <w:name w:val="Подпись к таблице_"/>
    <w:basedOn w:val="a1"/>
    <w:link w:val="18"/>
    <w:uiPriority w:val="99"/>
    <w:rsid w:val="00A012F7"/>
    <w:rPr>
      <w:rFonts w:ascii="Times New Roman" w:hAnsi="Times New Roman"/>
      <w:b/>
      <w:bCs/>
      <w:shd w:val="clear" w:color="auto" w:fill="FFFFFF"/>
    </w:rPr>
  </w:style>
  <w:style w:type="character" w:customStyle="1" w:styleId="afff3">
    <w:name w:val="Сноска_"/>
    <w:basedOn w:val="a1"/>
    <w:link w:val="19"/>
    <w:uiPriority w:val="99"/>
    <w:rsid w:val="00A012F7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afff4">
    <w:name w:val="Сноска"/>
    <w:basedOn w:val="afff3"/>
    <w:uiPriority w:val="99"/>
    <w:rsid w:val="00A012F7"/>
  </w:style>
  <w:style w:type="character" w:customStyle="1" w:styleId="afff5">
    <w:name w:val="Сноска + Курсив"/>
    <w:basedOn w:val="afff3"/>
    <w:uiPriority w:val="99"/>
    <w:rsid w:val="00A012F7"/>
    <w:rPr>
      <w:i/>
      <w:iCs/>
    </w:rPr>
  </w:style>
  <w:style w:type="character" w:customStyle="1" w:styleId="2FranklinGothicBook1">
    <w:name w:val="Основной текст (2) + Franklin Gothic Book1"/>
    <w:aliases w:val="17 pt,Масштаб 33%"/>
    <w:basedOn w:val="29"/>
    <w:uiPriority w:val="99"/>
    <w:rsid w:val="00A012F7"/>
    <w:rPr>
      <w:rFonts w:ascii="Franklin Gothic Book" w:hAnsi="Franklin Gothic Book" w:cs="Franklin Gothic Book"/>
      <w:w w:val="33"/>
      <w:sz w:val="34"/>
      <w:szCs w:val="34"/>
      <w:u w:val="none"/>
      <w:lang w:val="en-US" w:eastAsia="en-US"/>
    </w:rPr>
  </w:style>
  <w:style w:type="character" w:customStyle="1" w:styleId="34">
    <w:name w:val="Основной текст (3)"/>
    <w:basedOn w:val="33"/>
    <w:uiPriority w:val="99"/>
    <w:rsid w:val="00A012F7"/>
    <w:rPr>
      <w:u w:val="single"/>
    </w:rPr>
  </w:style>
  <w:style w:type="character" w:customStyle="1" w:styleId="162">
    <w:name w:val="Основной текст (16)"/>
    <w:basedOn w:val="160"/>
    <w:uiPriority w:val="99"/>
    <w:rsid w:val="00A012F7"/>
    <w:rPr>
      <w:u w:val="single"/>
    </w:rPr>
  </w:style>
  <w:style w:type="character" w:customStyle="1" w:styleId="afff6">
    <w:name w:val="Подпись к таблице"/>
    <w:basedOn w:val="afff2"/>
    <w:uiPriority w:val="99"/>
    <w:rsid w:val="00A012F7"/>
    <w:rPr>
      <w:u w:val="single"/>
    </w:rPr>
  </w:style>
  <w:style w:type="character" w:customStyle="1" w:styleId="35">
    <w:name w:val="Подпись к таблице (3)_"/>
    <w:basedOn w:val="a1"/>
    <w:link w:val="311"/>
    <w:uiPriority w:val="99"/>
    <w:rsid w:val="00A012F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6">
    <w:name w:val="Подпись к таблице (3)"/>
    <w:basedOn w:val="35"/>
    <w:uiPriority w:val="99"/>
    <w:rsid w:val="00A012F7"/>
    <w:rPr>
      <w:u w:val="single"/>
    </w:rPr>
  </w:style>
  <w:style w:type="character" w:customStyle="1" w:styleId="27pt">
    <w:name w:val="Основной текст (2) + 7 pt"/>
    <w:basedOn w:val="29"/>
    <w:uiPriority w:val="99"/>
    <w:rsid w:val="00A012F7"/>
    <w:rPr>
      <w:sz w:val="14"/>
      <w:szCs w:val="14"/>
      <w:u w:val="none"/>
    </w:rPr>
  </w:style>
  <w:style w:type="character" w:customStyle="1" w:styleId="180">
    <w:name w:val="Основной текст (18)_"/>
    <w:basedOn w:val="a1"/>
    <w:link w:val="181"/>
    <w:uiPriority w:val="99"/>
    <w:rsid w:val="00A012F7"/>
    <w:rPr>
      <w:rFonts w:ascii="Candara" w:hAnsi="Candara" w:cs="Candara"/>
      <w:shd w:val="clear" w:color="auto" w:fill="FFFFFF"/>
    </w:rPr>
  </w:style>
  <w:style w:type="paragraph" w:customStyle="1" w:styleId="310">
    <w:name w:val="Основной текст (3)1"/>
    <w:basedOn w:val="a0"/>
    <w:link w:val="33"/>
    <w:uiPriority w:val="99"/>
    <w:rsid w:val="00A012F7"/>
    <w:pPr>
      <w:widowControl w:val="0"/>
      <w:shd w:val="clear" w:color="auto" w:fill="FFFFFF"/>
      <w:spacing w:after="300" w:line="241" w:lineRule="exact"/>
      <w:jc w:val="center"/>
    </w:pPr>
    <w:rPr>
      <w:rFonts w:ascii="Times New Roman" w:hAnsi="Times New Roman"/>
      <w:sz w:val="21"/>
      <w:szCs w:val="21"/>
      <w:lang w:eastAsia="ru-RU"/>
    </w:rPr>
  </w:style>
  <w:style w:type="paragraph" w:customStyle="1" w:styleId="410">
    <w:name w:val="Основной текст (4)1"/>
    <w:basedOn w:val="a0"/>
    <w:link w:val="44"/>
    <w:uiPriority w:val="99"/>
    <w:rsid w:val="00A012F7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52">
    <w:name w:val="Основной текст (5)"/>
    <w:basedOn w:val="a0"/>
    <w:link w:val="51"/>
    <w:uiPriority w:val="99"/>
    <w:rsid w:val="00A012F7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18"/>
      <w:szCs w:val="18"/>
      <w:lang w:eastAsia="ru-RU"/>
    </w:rPr>
  </w:style>
  <w:style w:type="paragraph" w:customStyle="1" w:styleId="82">
    <w:name w:val="Основной текст (8)"/>
    <w:basedOn w:val="a0"/>
    <w:link w:val="81"/>
    <w:uiPriority w:val="99"/>
    <w:rsid w:val="00A012F7"/>
    <w:pPr>
      <w:widowControl w:val="0"/>
      <w:shd w:val="clear" w:color="auto" w:fill="FFFFFF"/>
      <w:spacing w:before="7800" w:after="0" w:line="240" w:lineRule="atLeast"/>
      <w:jc w:val="center"/>
    </w:pPr>
    <w:rPr>
      <w:rFonts w:ascii="Times New Roman" w:hAnsi="Times New Roman"/>
      <w:lang w:eastAsia="ru-RU"/>
    </w:rPr>
  </w:style>
  <w:style w:type="paragraph" w:customStyle="1" w:styleId="2c">
    <w:name w:val="Заголовок №2"/>
    <w:basedOn w:val="a0"/>
    <w:link w:val="2b"/>
    <w:uiPriority w:val="99"/>
    <w:rsid w:val="00A012F7"/>
    <w:pPr>
      <w:widowControl w:val="0"/>
      <w:shd w:val="clear" w:color="auto" w:fill="FFFFFF"/>
      <w:spacing w:after="0" w:line="760" w:lineRule="exac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92">
    <w:name w:val="Основной текст (9)"/>
    <w:basedOn w:val="a0"/>
    <w:link w:val="91"/>
    <w:uiPriority w:val="99"/>
    <w:rsid w:val="00A012F7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01">
    <w:name w:val="Основной текст (10)"/>
    <w:basedOn w:val="a0"/>
    <w:link w:val="100"/>
    <w:uiPriority w:val="99"/>
    <w:rsid w:val="00A012F7"/>
    <w:pPr>
      <w:widowControl w:val="0"/>
      <w:shd w:val="clear" w:color="auto" w:fill="FFFFFF"/>
      <w:spacing w:after="240" w:line="240" w:lineRule="atLeast"/>
      <w:jc w:val="right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111">
    <w:name w:val="Основной текст (11)"/>
    <w:basedOn w:val="a0"/>
    <w:link w:val="110"/>
    <w:uiPriority w:val="99"/>
    <w:rsid w:val="00A012F7"/>
    <w:pPr>
      <w:widowControl w:val="0"/>
      <w:shd w:val="clear" w:color="auto" w:fill="FFFFFF"/>
      <w:spacing w:before="600" w:after="240" w:line="263" w:lineRule="exact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21">
    <w:name w:val="Основной текст (12)"/>
    <w:basedOn w:val="a0"/>
    <w:link w:val="120"/>
    <w:uiPriority w:val="99"/>
    <w:rsid w:val="00A012F7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sz w:val="15"/>
      <w:szCs w:val="15"/>
      <w:lang w:eastAsia="ru-RU"/>
    </w:rPr>
  </w:style>
  <w:style w:type="paragraph" w:customStyle="1" w:styleId="131">
    <w:name w:val="Основной текст (13)"/>
    <w:basedOn w:val="a0"/>
    <w:link w:val="130"/>
    <w:uiPriority w:val="99"/>
    <w:rsid w:val="00A012F7"/>
    <w:pPr>
      <w:widowControl w:val="0"/>
      <w:shd w:val="clear" w:color="auto" w:fill="FFFFFF"/>
      <w:spacing w:before="120" w:after="0" w:line="263" w:lineRule="exac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7">
    <w:name w:val="Заголовок №1"/>
    <w:basedOn w:val="a0"/>
    <w:link w:val="16"/>
    <w:uiPriority w:val="99"/>
    <w:rsid w:val="00A012F7"/>
    <w:pPr>
      <w:widowControl w:val="0"/>
      <w:shd w:val="clear" w:color="auto" w:fill="FFFFFF"/>
      <w:spacing w:before="600" w:after="0" w:line="240" w:lineRule="atLeast"/>
      <w:jc w:val="right"/>
      <w:outlineLvl w:val="0"/>
    </w:pPr>
    <w:rPr>
      <w:rFonts w:ascii="Times New Roman" w:hAnsi="Times New Roman"/>
      <w:spacing w:val="-10"/>
      <w:sz w:val="34"/>
      <w:szCs w:val="34"/>
      <w:lang w:eastAsia="ru-RU"/>
    </w:rPr>
  </w:style>
  <w:style w:type="paragraph" w:customStyle="1" w:styleId="141">
    <w:name w:val="Основной текст (14)"/>
    <w:basedOn w:val="a0"/>
    <w:link w:val="140"/>
    <w:uiPriority w:val="99"/>
    <w:rsid w:val="00A012F7"/>
    <w:pPr>
      <w:widowControl w:val="0"/>
      <w:shd w:val="clear" w:color="auto" w:fill="FFFFFF"/>
      <w:spacing w:after="60" w:line="209" w:lineRule="exact"/>
      <w:jc w:val="right"/>
    </w:pPr>
    <w:rPr>
      <w:rFonts w:ascii="Times New Roman" w:hAnsi="Times New Roman"/>
      <w:sz w:val="16"/>
      <w:szCs w:val="16"/>
      <w:lang w:eastAsia="ru-RU"/>
    </w:rPr>
  </w:style>
  <w:style w:type="paragraph" w:customStyle="1" w:styleId="151">
    <w:name w:val="Основной текст (15)1"/>
    <w:basedOn w:val="a0"/>
    <w:link w:val="150"/>
    <w:uiPriority w:val="99"/>
    <w:rsid w:val="00A012F7"/>
    <w:pPr>
      <w:widowControl w:val="0"/>
      <w:shd w:val="clear" w:color="auto" w:fill="FFFFFF"/>
      <w:spacing w:before="60" w:after="0" w:line="234" w:lineRule="exact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171">
    <w:name w:val="Основной текст (17)"/>
    <w:basedOn w:val="a0"/>
    <w:link w:val="170"/>
    <w:uiPriority w:val="99"/>
    <w:rsid w:val="00A012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4"/>
      <w:szCs w:val="14"/>
      <w:lang w:eastAsia="ru-RU"/>
    </w:rPr>
  </w:style>
  <w:style w:type="paragraph" w:customStyle="1" w:styleId="161">
    <w:name w:val="Основной текст (16)1"/>
    <w:basedOn w:val="a0"/>
    <w:link w:val="160"/>
    <w:uiPriority w:val="99"/>
    <w:rsid w:val="00A012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11">
    <w:name w:val="Подпись к таблице (2)1"/>
    <w:basedOn w:val="a0"/>
    <w:link w:val="2e"/>
    <w:uiPriority w:val="99"/>
    <w:rsid w:val="00A012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  <w:lang w:eastAsia="ru-RU"/>
    </w:rPr>
  </w:style>
  <w:style w:type="paragraph" w:customStyle="1" w:styleId="18">
    <w:name w:val="Подпись к таблице1"/>
    <w:basedOn w:val="a0"/>
    <w:link w:val="afff2"/>
    <w:uiPriority w:val="99"/>
    <w:rsid w:val="00A012F7"/>
    <w:pPr>
      <w:widowControl w:val="0"/>
      <w:shd w:val="clear" w:color="auto" w:fill="FFFFFF"/>
      <w:spacing w:after="0" w:line="248" w:lineRule="exact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9">
    <w:name w:val="Сноска1"/>
    <w:basedOn w:val="a0"/>
    <w:link w:val="afff3"/>
    <w:uiPriority w:val="99"/>
    <w:rsid w:val="00A012F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6"/>
      <w:szCs w:val="16"/>
      <w:lang w:eastAsia="ru-RU"/>
    </w:rPr>
  </w:style>
  <w:style w:type="paragraph" w:customStyle="1" w:styleId="311">
    <w:name w:val="Подпись к таблице (3)1"/>
    <w:basedOn w:val="a0"/>
    <w:link w:val="35"/>
    <w:uiPriority w:val="99"/>
    <w:rsid w:val="00A012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  <w:lang w:eastAsia="ru-RU"/>
    </w:rPr>
  </w:style>
  <w:style w:type="paragraph" w:customStyle="1" w:styleId="181">
    <w:name w:val="Основной текст (18)"/>
    <w:basedOn w:val="a0"/>
    <w:link w:val="180"/>
    <w:uiPriority w:val="99"/>
    <w:rsid w:val="00A012F7"/>
    <w:pPr>
      <w:widowControl w:val="0"/>
      <w:shd w:val="clear" w:color="auto" w:fill="FFFFFF"/>
      <w:spacing w:before="180" w:after="240" w:line="240" w:lineRule="atLeast"/>
    </w:pPr>
    <w:rPr>
      <w:rFonts w:ascii="Candara" w:hAnsi="Candara" w:cs="Candar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6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70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0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72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50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912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35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63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19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95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6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16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6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11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96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08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54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7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55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22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67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9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5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43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94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42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97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13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02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73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72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866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62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23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23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66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6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8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06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19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4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34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7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33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Рет</cp:lastModifiedBy>
  <cp:revision>3</cp:revision>
  <cp:lastPrinted>2023-07-20T07:43:00Z</cp:lastPrinted>
  <dcterms:created xsi:type="dcterms:W3CDTF">2023-07-20T07:47:00Z</dcterms:created>
  <dcterms:modified xsi:type="dcterms:W3CDTF">2023-07-20T07:58:00Z</dcterms:modified>
</cp:coreProperties>
</file>